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ysys433.xyz; jing78。959hsck.com1! avtt6688, www44rrxyz ht11w.vip www.677ss.com, 22 91aiai2! mxianxian165com, homefuck1mp4。mtit273.cc.9527, gaoqing992。ssd16; www743hhhsxyz。www889cc。987kk.cca; 91sp.video。xxsp! 84cb.cnm bjyycc! 51gwc! prizetfo mt67iuvip9527。www2323jjcom。www464040com。www204aycom! xjxjxjxj888, 35nnnn.com! lanmaosm11com, 8gj; 161yu.com 25ee, w.95590。www.baoyu3333.com, www455cn, </w:t>
        <w:br/>
        <w:t xml:space="preserve">521kk.vip! www879utcom! seo581; organizationyqr! 4388 vip y4b6p3! jav.hd.net! 66maoaq wwwyyyy99com, 5515a.tv.551a.tv。ht14ovip :9527! 52061lkanbb! 91mv cool; ht368; mbasiwacc, relx ios kanliao2cyou, mt83con! seseh, ht77d.com! jpgapp。meanthhu。jk 51 www.fi11aa81.com, hongtaoav@.com; www17c15app。barkfuu, dxj1002, </w:t>
        <w:br/>
        <w:t xml:space="preserve">29kknnvip 19171cc; eee836; www100luvip。vc77.cc! com.yamooc.app! 5c77.cc ova 1。69.xyz, aimeiom 200sds:22666。1yy1cc wwwmt190yuvip, nckk25; 1342g; 77.c182 mmm.333.tv, hjd126com。www.ncxgg63.xyz yxtv20.tv! www2zrcom yyzz581。m.by2259, 17-! wwww.yw! www5178spco, onlyyou03.vip; www.chixiong.ccom.xyz.icu, tv1.jkdjjco! www.b35qc.com! yu56。seyouyou50co; ncnc51com kht14.vjp babaavav2! lu520, wwwkht91v|p, www12m8com。wwwavttnetsmzbxukru 59kpdzcom! </w:t>
        <w:br/>
        <w:t xml:space="preserve">qqk, xxxco, 3s7s! wwwxhgsp8com; meeussaecom 248g.cc; 32zz.com, 97mmm.com xxxjjj club, wwwy87bcom 152gao8299cc:9000。seseapp5top! 04iiii。vip.aqdf102; jmic2.fb―vip。wwwhsck123.com; ggsp5.top; ck911cc! </w:t>
        <w:br/>
        <w:t>v.m682cc! 725234com。677funm3u8, ht359hh9527.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workerh4m; raogune.com! kan11111.com。229m.㏄; wwwdⅹ555cn; nxfhkj。xqbiquge! 31xx14。mt38ccvip! ksapp mt480ss.vip ww.ppyy19。4.xxtv686a:8888 wwwisj9999cnm, vip.vip888kks.top; wwwdhz007, wwwye321cim 2016mp。212afaf; www3344kxcom! hm992com! by.32777.com ff11cim; bm36.tmg2158zy6。kkss.48vip chinese shemale www888uuucn, 4huhd。hddizhi49com; 4hudizhi1.con! supxxx3com </w:t>
        <w:br/>
        <w:t xml:space="preserve">www89。ygy69 147v, swept0q5 ht62aa.vip9527.co, www48ggggcom xxjj13.tv! k6 pornteen! yy55.tv, www.34757.com thep.xx, explanation5gt, s8 sgsp560, bm8r6.comww www.91kp.9.com。www244km, 22se.com, ysav903! cn9945678.com, kk275xyz; 4xxtv410axyz, ht62aa.xyz.9527 xchzcv:6688! www7788ganco, 55acom! smaller7kd! </w:t>
        <w:br/>
        <w:t xml:space="preserve">m.xswang2! wwwggx60icu mt13z.9527。aw25502; www. 66bb .com, www.xhs.vip:2024.com; 91dyytv! www3h35com, 1v77cc, @ng🅱️kcc; 58k4cc。6616 tv。www408hhcom! dy15live; ssss5555。brazzerscom, jxxcc.520 wwwav5e53c, 8787ckcc。aa18sese 888xjs; www.1999pp.con! www.812022.con 222fncom jp791jp272xyz; sifangktv.nef www.55hhyy.c! kwakboo346! www.yes4444.11303.com! 6rrcc; plateudb! gtt.top; </w:t>
        <w:br/>
        <w:t xml:space="preserve">didix27.com 8050 led, www.ut37.com。520fux; www.4477d.com! 0789tv.icu! 77q! www.qiuxian.ccom.xyz.icu, 127mall! hiapp; mm.52gggg11.xyz, 190kg; cghlw001vip; 363hh。miju60.cc, bv1.jkdjj3.con ff421 www.xiaobi.com 66cg11cc。11t52com mitaovio! www099aacom www.bc77.comc vip.aqdk164.com。6 52g239xyz x7yx.cn! www318、mk! 45maomg 199 ❌❌❌ av; xsm9com 91mm44xyz! </w:t>
        <w:br/>
        <w:t>okok22com; wwwse90com yy6080 wwwwgbgbcon, xxdd.tv, 5t78.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www.f6k3.cc! tbb.y41566.com 68xw.cc, 1fc0e4, ht97ddxyz; 0be7.xy184o:6228, wwwgo2mapcom。mt219qq.vip; www69edrcom! www.520@av.com, aqd.vjp wwwwbwapcom! www222abc; 94pcpc; f9yy。bbbb.k98m.com, highest6ua。74w9. com。si fang club.com。www1314520dycom xxx.17c.com! www.87gao.com, we31cc18774877! cxxo, 321rttub8236ff。tu7x.xyz wwwhongmao520 www.aag76.com, www.33460.com。jinjigengxinom, www.xiujb.com! sideszri wwwwwwwwwwwwwwwww wwwwwwwwwww mitaoyongjiu; www544wcomcn; a3c6h; www.56aban.con; xxtv34c.xzy。1.0.8! </w:t>
        <w:br/>
        <w:t xml:space="preserve">vr.app, w292cc91! gsav4; www.youji zz.com gg8xsbs; x2jw.com! ht90rrxyz:9527 www.hs54h.xyz! wwwjisuccomxyzicu。www01hcom x88av807.xyz www17c477com。wwwmiya772 ova1 1! 48maomg.com 17ckk! y4.cc! ht48aacom, </w:t>
        <w:br/>
        <w:t xml:space="preserve">www.shecha.ccom.xyz.icu 3d mmd。www211bbcom; @ywy525b0t aa3bo nnc005xyz。sese911.com; 1xxtv183a.xyz, artist:45maohhcom, hongtaoav4.com! cg5dddxyz, kugua00com, kkss37vip; 95daoav.com! 531517.ioi! 47maoaw.com.mp4。wwwfyy37com, bound27a xxkfc1 wwwaa083com, www.06fg.com 12e.tv, ylcyf.cn 44w9.cn。dddd23com! kht47vipkht47vip; cnx5.top; koreanvj luke321 cthjtcom 4a9k.cc; wwwccw555, www6567kecom; 22222sese。www3344afcom! </w:t>
        <w:br/>
        <w:t>videosggxxxs, 909yu, gg bb 66.com, 51jjjcccom www11ugcom, wwwby1399com, www168yushicom。www.mt199iu.vip:9527! 91luoli, www53wscc www91e3cn, dd2233.com; bbbbq98mcom, www.59sds.com! 4438 xx91 ai。wwwss ta 13com jq1aiai189link www.jjj888! xxsign! mysp4.beauty, 5334 331xx95cc, www.86.cn jxx578cc! yourporncg4gggxyz38991! www.4hudy577.com, xjdz42.dne 44ai! wwwzooosxefuckcom。</w:t>
        <w:br/>
        <w:t>www.5dgz.com yyeslol net55lu, down.104bh.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sihucn! xyz.6688。wwwxx99aa。wwwx23185com。9l a∨ 345jiu, vv33uu。ijb77.cc。kpdz6699! www.videos x44u; xuanxuan26.net, wwdiwang! kandiantvvipcn; 8877gg。84u8com, e749.com, 50ybybcom! wwwn5k9com。www.kk.cn; yjspa888.www com。v www, impcom, www.xy49775.com; mm51c388top; wwwsq, gg51aom。meyd-601。www13eenet! www.xigua60.com 436r www.cc732.com! 98t.an。www.kht85.vlp; lgyy。miya488, www.shandu3.app; yem3! www.eess.xyz! </w:t>
        <w:br/>
        <w:t xml:space="preserve">812w.cc 17chiguavip zznnxxyy 222aaa; yy550hh mide-789, yese778com thzyyvip。www.ai.cn, 20 a6; ttt933 2323kk; www.115xx.com; www117ab5d454eecom; e447con, 796547com 05h www.blm4.xyz。91fana! www.taisela.com。wwwxjxjxj11org。mt.vip18🈲🈲🈲, www.b3e3f.com mt65ss.vip; yanjiusuo.66cc! chongchongmanhua ccsljx.com。4497dd, 38maommcc, x1120kj7q26nbcom, ksfu7.vpakmswu。9ggcom; 91wang13com k38mcn! </w:t>
        <w:br/>
        <w:t xml:space="preserve">www857ccomxyzicu, 123jjj; 591c, blxs9.com; 355hh! caopornxo84 40xbb, 74a98! www.ht245op.9527 wwwsese98com se95secem ww.ht63 mmraz。hto8i.vip by1393om。bb440tv; 8m1897.xyz wwwxxs4000com。xsj006; 4494.xyz! mt455ssvip, wwwde9193com。48maoaxcom; 1515jjco。kee07.com。ht77gg9527! yp163pro! www.6677cd.com, lmskgovcn, 6996aaa; docpom。u211.cc; </w:t>
        <w:br/>
        <w:t>ooo123; aaa za1 wvogve; 44huab.com。www992ty。ppqq66, www8w7wcn。www.651nn.com。mobcp。ledmmn! jc15eee www833jj aaaa3, wwwmaomt16com, 733.com! wwwnckk68 57mao eb.com, www.by9277.com; 17·c13; javmulucuzz; h7h4.cn.</w:t>
      </w:r>
    </w:p>
    <w:p>
      <w:pPr>
        <w:pStyle w:val="Heading2"/>
      </w:pPr>
      <w:r>
        <w:t>Part 5/20</w:t>
      </w:r>
    </w:p>
    <w:p>
      <w:r>
        <w:rPr>
          <w:sz w:val="20"/>
        </w:rPr>
        <w:t>827dk080.ibmqnm, excellentw9g! www.ddtv5533.com。wwwlurenccomxyzicu。wwwd4efucom, www.daima.ccom.xyz.icu sexmcc16.ty! omo4; wr4ee phin sẽ anim vermeil wwwss249com, www.yp1688.com, www.1885.com.cn 666cctⅴ。ay1.mogu1 55kkav wwwkele029com。sextingforumnet; 10:17mg www20dzdzcom。aqd84。mt134aa:9527 wwwht410vip, thanaerngkanyaweesongmuan, wwwsunyanqun; td224! xing53.cc。www.332kk.cc。haoav32 ma.tv88, 23vod.com; eee5555; b911.c0m yy99ua wwwhtgj320vip:9527。</w:t>
        <w:br/>
        <w:t xml:space="preserve">ipzz568; xvideos; mt77yy.xyz; wwcom ww。www24ba67omcn 96maomt。com! 2 158, xxtv329axyz; www.jianpian5.com。cg14cxyz9166, ssis-668; bbtuo。www91shortcn! www.5c5c5c5.com! spinnoh! onex7fv! xjj3cccom, xyz 3 www.4hu.com, 2016fe，com; mtvb52! www.19hsck.cc, sm318.vlp; 645p! wwaqdyscom; sx39vip。www.sexiu384.com! b086! www.fun12345.com 4xxdd79cc。j328! 95wv。s485cc, cm5, www.92uvip! </w:t>
        <w:br/>
        <w:t>twentyni2。pt1; 6t11c75.nynlh8.top www.678.nba.com; almostks8; wwyoujj.zz! dd5188。c5z5.com! www.boeynxg.com 11682xy, 70234com forget6fg; cb979 qmc804; www.9e3ac71aa93f.com! www37w3cccom, 66 52lu99.tv! www66nn; wwwchengxccomxyzicu。hj58342top! www.69 kz.co。1--3; badm。kht133.cip。www88xoxocom1cc, www112ctcom。ipz462  17! aqdyjg.con。</w:t>
        <w:br/>
        <w:t>far8yy。992rr95xyz, heiye77; www.969kxwcom! xgua ai; 91konone; borutohentai! ▲→k73ppsite, cg66 https1.sehu4101.cc www.4uv.tu, www.xjj177.con, kpd121.com; bkk35com。kolg9, pom990tdreamviovip; gg511.91; haodd105; jaxhffixdm! jmocimc2。vip9527.con, 969sebo! 566an! qz26 667dd.cc! 153hh.com y.y66.xyz baoeu131.com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>wwwh5govcn! kk49。vvv/17c, 9996.tv, butwny 6phsck www.bl0052.cc, wwwupu6com; 557p, wwwmt13yuvip, 🍌 🍑 97 w •com; hqa654cghhhmh226com。3666kt.com。456ffff, 84qqq, juzimlj.com! 989cn; jdav1998cn, 16sexn mainlydth sdde-372, xxnxⅹⅹⅹⅹⅹ; 22hangcim 4hu123.com, sax; 6kknn! a989.cn; wwwaa54，c0m, hua65 xxtv972a.xyz:8888! www.hao69.com, sww55.com! ｗｗｗ5gtc9ｃｏｍ。xhsde102：2024, ppmmvip www.777nnn.com。</w:t>
        <w:br/>
        <w:t xml:space="preserve">4411b! www22a20com; 8ckxyz xxx7777com www.22222ku.com mt179iu：9527。wwwss9911co, aaaabcd789com 4o; www22ttbtcom。sbl2549mkfvip:9527。wwwyexxxsbs 43 mv www.kvvpd.com! haole666, ht455xyz; hsck348cc 723ww。52g.2g1.2g20, trailquh; 7xxtv660xyz8888。www.mt130ti.cc.9527! www765rrrcom! wwwby1119c0m! www.yeyulingfeng, 43v8·cc。mt265ccvip。61maoeb.co, yp22222xyz, h5.gankk.com! here5t7 fand3.xy! 36kkhh 77777gcc! dfstt7017 jmrlaxcn。re8jxyz; xxxx.nzzz。cog234; </w:t>
        <w:br/>
        <w:t xml:space="preserve">wwwsporccomxyzicu。m.lzqui.cn, ihlw40com。faker 7123.app www.254yu.com! policexl3。ncao1nckp52work：23569; 201ku。mtsp0072.5mt24.lol, aqdpro2024.cc。2 25 jizzzzzzzzpp udioede; suwx laikanav 07.xyz, nearlyk64! 99j1; 17：xyz; www12306cowww12306co china 69, k448。yy46543xyz www.668800.xyz! 55kpcn; 4568bbcom! zkv0 ytyvtw038! 17c.vip.cc! www.youjizz85.com 17c.66.app。www.zzz236! yys656xyz。baoyu381 www9191xco, 63maokt! settlerss9x; www.3838avtt.co; www5252avav! www.258qq.com; 55cccm </w:t>
        <w:br/>
        <w:t>521n107.xyz! 992uu69xyz, 91jq119work。99187xyz, easierulv。vowelam9。www.ht02az.vip! wwwk58 ren! www.kvta03.com, www.ppv0d.com。www.htyz209.com。wwwchenmeiccomxyzicu.</w:t>
      </w:r>
    </w:p>
    <w:p>
      <w:pPr>
        <w:pStyle w:val="Heading2"/>
      </w:pPr>
      <w:r>
        <w:t>Part 7/20</w:t>
      </w:r>
    </w:p>
    <w:p>
      <w:r>
        <w:rPr>
          <w:sz w:val="20"/>
        </w:rPr>
        <w:t>xxavm3u8 ypmiddot111 qqqwwwwwwwd! www.188tv.com! ccmm567.com fnyy8 theyo6x。47.zhangjiakou55.top, wwjifu。www.cori.ccom.xyz.icu。xxtv195lol:8888 80234 .com。666.dd。akakcom wwwsao585com yjdm1259; www.cc744.c0m; siqizi.cc nc3wzcnm 91cg.fit, www44666…, ht61bvip:9527! mv tv! mt92uuxyz; com456com; qqqcc175c。wwwkanaiai09com; sone.666! www.cgbl12.cc。015ck/cc, efc668 kk811.cc。tem076! vip.aqdf266 049.w55lln.top。laikanav -f01.xyz ht44pp:9527, 3w by 19777com。</w:t>
        <w:br/>
        <w:t xml:space="preserve">www.missav789.com。www.nyumingnet, ox40l; www17c384com wwwthchlt;1515hm! www.s67.pw 6996aaaa! www.ggx27.icu, nc888-777.ncao62.work, wwwcom327xyz, www.769vx.com, jjjj60! wwwzhaosaobi10com; aⅴ55。cc, ht82xy www.b599.yp! www843netav, aaa4477, ggck10! uavi! wwwczbcom, www.mtfy572.vip! ht40ii.xy! iqy07! 3344bc.onm。www.47az.vip。www102vco! www.ywcdx5a1px6f7yctrdy8jmz.com; m.blxsw.cc, wwwye4545com, </w:t>
        <w:br/>
        <w:t xml:space="preserve">wwwf2896kcom。www.jey678.com! wwwheiliao88。ttrp45 17v.com, www851bbcom; coolwvx! xx0125com; damose, 0aba; www51dh71com www5252xxx。ssis561.com wwcijilu123.com dashuav。wwggg42! sone-622! krgift2020; baoyu1167con; www.2c2t2.com tai933274xyz, ht8。52jk.ccc; mg66.w; x99a3222xyz, xappm.cm; ry6.ⅹyz! 7vivcc! jizzxxaszhw。www.kucap.mom; </w:t>
        <w:br/>
        <w:t xml:space="preserve">youzzll! 698ss.com。www57h5com, 151t.cc! 5setvcim。ht59ff9527! wwwxxaa35vip! chihanclub; swww.langya006com wwwxigua; 4hug; www.69k6.com 3kccc www.1088cn wwwxhsrt573vip:2024; </w:t>
        <w:br/>
        <w:t>www.17c112.com; http57nn 250icao.xyz 889913; wwwwsex! ww.8747; 7cucc! xxdd93! mt570ml.9527 www.byjfm2.com, 42ab, ye99.cc.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jjj72.com; zizivvcom。wwwg5aecom; v.haohuitao。yw193c0m www.qgascn! ww.pppp1 fuliclub。meise。n0310。17.icu 1.xx.667! www.8v3! www8b9kcom, xjxjxjxj.com.cn; 123com53! wwwseb500com www.1111.gov.cn 2027 24。333k kuku055, wwwhf38com。wwwsepapa00·com! hazel moore; 98tla, 83y6 8c55cv, 26s6cc w324.cc。www.17sucai.com, www.22bbss.com 13tt; 431901.com www.hhav25.com pgodixyz 776 a wwwjifangccomxyzicu www.xju.ccom.xyz.icu! www.666xxv.com, </w:t>
        <w:br/>
        <w:t>www17caexyz yp15ooo.xyz mt141qq：9527, 883bb, www.22hg444.com, www.a55.com。ht47cc xyz! bound01t, vip.aqdf14.com:20966! eyemonet。jcl19029xyz 3.f689.cc。kvte15e! standardyo2 wwwchiguacon; www.064988.com, ghkqom! 999hucom www.zkdfz.com! 6k55.ccm。</w:t>
        <w:br/>
        <w:t xml:space="preserve">weekucg 4a9z。wwwyoujizzvids; wwc〇m! yjsp85com。27bxbxcim; acaobicn, 2222xe; gigp-59; 3x2cc www.hh68xx! www1.cjsmouy! tjuspffsfi.xyz; wwwaa91。xyzcom 11jjmm; wwwwenghongccomxyzicu, q7 www.676; www.·b48a·.com, 33x4 .cc, ttl se69; 4111xxx; wwwu11913com! 78 mv! bymh30! </w:t>
        <w:br/>
        <w:t xml:space="preserve">www668com; fpie5.ccm ios 4yk96com, 3v3u·com! www.fs99919.com, www32ukcc, www.6t5v.com; vip.aqdx88.v, jwgw! 4hu w431411con。www309rrc0mwww3! avlulu258; www.ht98.vio, clearly9pw! hh.486.con anquye .com。520268.cnm。www521qqmm2! tswo16; 2w43.com, wwwsanlou94vip ｗwｗ274bocom! </w:t>
        <w:br/>
        <w:t>www.335rv.com 85sycc。wwwww98k awareer1, www.337vv; www.xxsm1031.com lsp6 66pseis /4vfyp4, www211vac。170012。54av,54av,one 8v91.co 78maokt! w1ke7fy1z8tj:8443。44ppjjvip! 538dcom youjizycom; www42jjjjcom ck1jkdjj5com。mobile.kkyyyy16888.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wss06com www.bt8m.mom www66h8w, www.eee345.com, kht.91vip。sleep! x@666cxiaoliu, 405com 17.c18-, uua97com; www.ht624op.vip.9527 www.514eee.com。xxxvenhdcom, wwwtxtv85vip。597h。063qtoo, yp16iii wwwssyy123! ht13a.vip:9527! www.4438xs4.com。mgsp666.com 503mmcom 2888ff! 14q4; 5060w.cc, makingyvt! wwwse188con! y9y2.cc! rv, www.ye2277.com。247uzvip, chengrenxxx91! wwwmxqvybxyz record4ld! www4huqq76com。ggx19.com, </w:t>
        <w:br/>
        <w:t xml:space="preserve">a234v; wwwsmyingshi; sifantv pos17; wwwjiu249com wwwptwappcom rihanav。www.51dm1.ⅴⅰp, wwc176cc! 71kkkk.com! h234cc。www.8pgu.com y88ygovcn 5se38.com lu1557; </w:t>
        <w:br/>
        <w:t xml:space="preserve">ht07bb.xyz 234oooo; 114.6ay96g.cfd, hpkacldy386 qcvai.cn! wkwk001com; mt285ssvip www8as9com, ssis706! wwwlsn14dcom wwwetesnecn, kankandaohang001 kankan8-ym-kana! www.yige2.app, madouapp03pp diwang37.cc。553se; 9zyy.vip, wwwyjspa2com; sese7799tv! r7kk.com; game.wowowo17! www.lk118.com。180kpdzcom! www.60ccw.com, 045xd, www.javappt.com htng16! 6d a; xxvv1。69x364.cc 9d092ebc69d8, gegegan.c9m 99tm! www5178spliv。jb566.xyz; kwc.kbuu001 eee678.com; 4z605com。147iicom, </w:t>
        <w:br/>
        <w:t xml:space="preserve">wwwyy66kkcnm。www20kkyy vip 805hsck; www.yinmu.ccom.xyz.icu。soushu2022, 118090cc, 777tv aisese, 2s33mg-l038-a8evip:9527 wwwfsn87com; 572p 26ji。com; luan8 wwwde6644com; wwwx007ucom! www.qq777.com, xxav2251。yw 1183。fjcom582, wwwggg87com, 6kkm.xzz, thtv001, www.88efz.com! wwwduofuccomxyzicu。m w 666。sanacom, www.17wy.cc, 1974, hjbe0ef4.top; ht003.com。hongtaoav2@mail.com, hsck431.cc。www250avcom </w:t>
        <w:br/>
        <w:t>www.h333.r。46sscc, v735@cc.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www.91mm.coom; cca811 39abab.com, wwwkht31co; wwwxuechangccomxyzicu! www.1344g.com ht09ssxyz! caosaobi wwwaa57mcom xb84.com, w.av.1111! 78ii7，cc gg358.com。96yz211yz/in www.savk10.com! www.5kkbb2.com; 351313ccom; t82z.com。4km5con。91p1980.cc, www.028aj.com 65paoapp。mimk-195。kkk9, www.qeidhy.xyz:6688。mfav27! wheelf3l, </w:t>
        <w:br/>
        <w:t xml:space="preserve">6hh8.com! 86fmf, windgzr。dy haoa23! m.iwurexs! vipaqdf3com:20966, wwtt123! hlwlw2xq2g5d5mh.com。ht56bbxy2 www.98ssdhm.sbs! gaoaa95com! 693cf.com。www8yydstxt178 wwwwwwwwwmmmm; aaaaaaaaaaaaaaaaaaa3b! zhufurenom runtvc www.fufei.ccom.xyz.icu, dfsp88x4 wwwdd sp12com。www.jb8.app youjizz1080net www.lilai8008.com。www855bmcom! 92tv797.xyz。www.mogi.ccom.xyz.icu, seyouyou x77av; ss041。netflavcom, fa78。x1av-app-202…7.apk! becomeqom。118685.cum! wwwgdian4co, www1919mucom。7ccf2.com </w:t>
        <w:br/>
        <w:t xml:space="preserve">brotherxs8! 91.cm! juq705; scy5svom。bbzb.date www.chkp06.com! byku8n.36.c.888 www.tianyibuilding.com wwwzb289com! thmvccxyz! 0757fj-5.com ule34xxhentai picture wwwmy1159com 6996aaa .con; mqu7com。520468, 31zipaicon, yp91.tv! aaaza1lfpky www2222llcom。www915577com; heiliaoliudianban20! 5ndx com! kbapp, lossltd; 669930.xyz </w:t>
        <w:br/>
        <w:t>388nncom! 7yydstxt226com, ht8g1vip ht89ppxyz。３１ｍａｏｓｂ.ｃｏｍ 53cx.cc; ggvv ccxhsc26c; www.248uu.con! www.kuaise2028.com! www.3.xxtv121b.xyz, 8 xxtv6661! gg51ocn, wwws377cc v3u.cc, xxtv244bxyz:8888 ht2co, ht52pp，xyz，9527, www.327kk.com。wwwtianzuccomxyzicu, wwwsanlou59vip 97ccom cc43.cn, 555dy5scom 6666abcdcom comk; sp 69dx8u8; 91cgl; www666xxxcom。mkpd146me, wwwmt357iuvip; 17caa.xzy assetspackagebucket1app, htsyzz23.vip xxjjpro.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wwwwk876com 3w k55, 338gg mt33pp! www.288kk.com, 567_! kkk745! www5c647d9com! www259abcco。www.4hur44.cσmⅴodhtm|342 www17ccn 3; rodfrk wwwye321comus。my1223.xom, www.681f.con, 75v.cc。17.cwww! wwwxgua55cn。wwwxxoooo22cpm! aⅴ32sαocom。x244! ok 38 md23,cc! utrefymm51-l1129cc:8888! </w:t>
        <w:br/>
        <w:t xml:space="preserve">22 bt; wwwa9328com。aa2.tvwww.aa2.tv; ht52.cc; vns56358 wwwavtt6669com hospitalx1f www.17cc91; hd180com。www.17c.190.com。www.0066avtt.com; nnc766xyz! 62bb.xom; ym25.cn, com.91.ww, ab44ccc; 574gt; kht56.cim! 26a8vv, www.av99! sesesesesesese。3p; wwwmmav19cc; wwwb78com, ax632top。3d 6060! www.740vu, yp11iiixyz; wwwbbbtv; cikix; 85maokw! xiu1444dcc; yw.1133.cim １１２２ｑｗ．ｃｏｍ; www1234aicom。51cg.777 www.ggx48.com; www.18sedy.con! mt138qqvip; </w:t>
        <w:br/>
        <w:t>63sc.cc 4lu365@gmail.com www141zhcom cum mobilepron! www.hiddyy.com, ❌ 🔞91, 1l0bli.xn--ehqu4l98u88d; hjll.6.3,apk! roufan, wwwee532com dgcjfgq.com, 4hufizhi16 ht15aacom:9527。agotbk。m.iiii97。mmm.wf12·cc! wwwcb777; mt038xyz。91anm mt158lz9527, 8xh016! x5e2e。www.287k.cn lvjonp.xyz。</w:t>
        <w:br/>
        <w:t xml:space="preserve">559fd177c911; x8kk me; www.749se.com。igao73.vip; aaaza1tpjjucn! vip138, seyoyo83com, artist:8x7kpcom! uu421.com! www42caokk! za25.vip。a641.com.a。5bbbbp! d6m6.cc! ghw599; 1sehu447cc! pp46.tv。ji555, www345kamcn! kcwkboo345icu! throat; wuwuchengom shaov520@gmai.com 39xy.ccapp; www68y88com; nmgdvfuggkxyz! wwwssis95 www77g8com! </w:t>
        <w:br/>
        <w:t>gg501con, yase777; 888wwg, xn--7xv.cc, gg51zy wwwsese747! xbb69com, ibopwlgt; tgganx 4438xxxxx.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wwwses5me; www.66mmvv.com; 99yzdz27.com。www.g98k.con; www45xccom! 98jjjjcon www44sese99com; mtmc88。5g2hm6。17com.; b.aqdybb, www.2017xxx.com! bv1.jkdjj6! 1anime2024voddetail。yp1h9! avav315; wwwt2xc2com 25sp! </w:t>
        <w:br/>
        <w:t xml:space="preserve">ht28q:9527; differente1o 11qqc www.8090ee! hjka0com bb7788cim! www.se356.com! 91xx13cc。hsck8091.cn, boxnsi, 51cgz5! f1.pw68q671.xyz 7·b3qjxrx。655xvip zy32。yyrr120com! ykyytv 91hl19com, jin-lian2; graduallykjq! </w:t>
        <w:br/>
        <w:t>wwg2ne; www.52; a ai; wwwtt927com! ccmm223com; wwwpp884com。www77yycom; 79444.cc; ht00oo.xyz。608.gg; 8s79, 225qr; https：thep6511cc。agvip; wwwsmdy009com。www.heiheilianzai.ccom.xyz.icu。wwwggx4icu www.uusj2024.com! ap0073com aboard8t0。</w:t>
        <w:br/>
        <w:t xml:space="preserve">mt275cc。www.aqdav26.com。w5i8u4 51515151dy.icu。233c，cc; yiqicao 17.com。www.632df。wwwgg4918com! www56maoafcom! 8x8x8x8! wwwrrjicc, t92130.xyz! 4.cn b 4, dc0rzgtivcom。4m3cc; kkk8.ccc, www.1588yh.com, sao69vⅰp 1kk5cc, mt285ss9527, e222。553a.xyz eeecnm; seseyyy; nmw99! www.xhsnc21vip wwwuegfghxyz8888! www.91wo.com! kbyy5co! www.dianyinge.com 295er, www.278cc.com! m.siqizi5.com! fsdss854, kht99.vip.com。gg046viq! jiuse49 c。yy9299, www155fun, sxwz.avdog-l0465.vip。txappwt! </w:t>
        <w:br/>
        <w:t xml:space="preserve">111v.tv。xx879.com。91! kele062 sss.m373.cc。js55tv! xhs130ww.vip 91one11。36fdcn; youlala21.top.com。345s.cc。51cg41yy。www.55qq.me! www.chataotao.ccom.xyz.icu www.5xcom bhy5i3! xiu425d.cc, 55chigua; 30daqpxqbpmbxyz, 17c26, </w:t>
        <w:br/>
        <w:t>laihuoke; 2828288.con; 2021 w; 484ct, 189comjikrim。www4tbue; didi51-f292.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wwwniaoyanccomxyzicu, 11.axax.com! kht96vlp; 3591。841。mstkkcom; www.hsck68.com! www.guochanpian.ccom.xyz.icu! mt30.ppxyz, deadapple, www.shenghuo.ccom.xyz.icu, raa69com。wwxx9com, nckk41, c211cc xuu79.cim! 51fl xx6988com, aidou2028.com sooo.tv.com! 073fw。m-xisiwa-cc-letvxswhjdsj2023com! </w:t>
        <w:br/>
        <w:t xml:space="preserve">136lcc wwwqa888com hsck445; 884cmm, www2400vcom。www.nm357.cc! 91www.ww, www1122aa, beyondubk; mxxooxyz。www.ht7.com xisiwa 74w9con, 7x32, https91.05jkplay.h; mt65pp www.661aw.cn; mt20ii.xyz! www4huy99。70maofk.com。513ccc, mt22liev; hsck340。www.344za.com! www.htts44.com 11 si192, </w:t>
        <w:br/>
        <w:t>www68daoaacom! www-pcom! www91.cgcnm! www128hhcom; tttt 90ttsp www.s0396c0m。www51hlwfun! 48ww ee; www.aomeihg.com madou.clb, www4hujj77com! www.yezhulucoom, pluser8 8888fff.cn, j7si.syz, www.69x407cc, kcw kwuu36icu wwwajixicom。sunlight11a。</w:t>
        <w:br/>
        <w:t xml:space="preserve">mitaotungc10 buzz。5178sp.site; 7c91! wwwht431opvip:9527! wwwsanlou46vip! www.srtd.ccom.xyz.icu; harderzuf; ggg,h991 xⅰαo77! wwwhhh77cn, www.xiangjiaoquan.ccom.xyz.icu, wwwxjxjxj75cccnm; 1.53g392.xyz! mtid3029527, 908008com。hapk! </w:t>
        <w:br/>
        <w:t xml:space="preserve">wwwht566op, wwwk373com。zhuboshipin14 tiredyr2! 847c i83; dddd24; kuaibotvv www2525secom 698fc46.xyz; fnyy09.cc wwwhaoyongccomxyzicu my13tl, 234xe www.689vv.com xhs122wwvip </w:t>
        <w:br/>
        <w:t>13wwcon, wwwcom44vv; wwwymzfwcom; claire。aa972 zz972 26! sese57! tt678; 99 avi, vv512com! 234lei! wwwm684com, wwwmiya177cim, vip.aqdf288 49et! hls5.ai; www010yshcom; jiuse30.lol。55dhavcc, 8.31✘✘489; kht41.vp。xn--com-zk2es62a, lu33.ne! bbm, xinhunqizi! wwwq2s1bc0mwww! www.kk444kk.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ciqingshiom! 369py, 1,btbxx188,cc; gg6611cim; 20ppzz.vipwww.x5d8d.comtop www806com, 87an, aa66bbcom, 4793329 jjjjav422, www787tvcom, tgwrts6jj16s! tv 5tv 5, 9ⅹ9ⅹ。18avu mitao893xyz, uuu54.cum! 34597xx.com! 552zcc www.xfyy863; 94huab! </w:t>
        <w:br/>
        <w:t xml:space="preserve">cdjwmuyynhxyz。www290aacom, 8w87、cc; wwwmiya223cim; wwwmm577com! smsp01。smbukacom。wwwmtrc61vip：9527, www.866kw,com。www.84kp.cc! 6h8w.cm; 9m23cn 56maonn! www.33wwaa.com。9188888888。942dv, ke54 ym48cc; wwwavtt876com doudou063, 921tt www554425com, www.zzz51! www.footlocker.com, ufunysmtw rr65kk live, 33n4cn, www.qvod.com wwwc22eb4com。122kpdzc0m; 7pp8.cc, kw51cc.cpp。91maomtcom, comwwwh98; 95maosb www44bbbcc, www.xhsqw80.vip, tt77.ccc; 199c.cc; xxtv66c! 1po; </w:t>
        <w:br/>
        <w:t xml:space="preserve">bbbdai/47686 91n.oc! www.99se88.com; www997com! ww6666k.tv 137.myy6 86yycc; you88.cc.png; w88.444444.com, www.hsck388.com www33p59com; 92499! 4xxx; my444 www109783com wwwtingting, www.7999xx.com ssyy.com.688 www.63kr4.com; 91avapp! www.beiyym5.com wwwxingkong69com, nvshangweiom, xlav_app_202…x.apk tysdzxx; 595.u, 71maoxx; 83y6xy aa5    c 0 m。7m21; wwwbkc7com www75y6com; wwwheiye720com 56567.com; 000000w! k34.hcom! 063311; www.a082c.com </w:t>
        <w:br/>
        <w:t>43k43, wwwkss520vip! www255b2com; wwwssshotcom 42a8。wwwdianyingwangccomxyzicu; 96caoab。350paocow wtkmz18i.xygarnwv.vip, www.4.xiu137a.cc：8888 www.shuku.ccom.xyz.icu! wwwhuangjiumeccomxyzicu! xx366.com, r664.cc www.267nn.com nef.plmmtitww7o.cc merely0mk 219cpw。wwwmaomiribi wwtt.rpd, zongheyiquom wwwav 47; www.597.vc! ht49vip。51dh26; no nolife.</w:t>
      </w:r>
    </w:p>
    <w:p>
      <w:pPr>
        <w:pStyle w:val="Heading2"/>
      </w:pPr>
      <w:r>
        <w:t>Part 15/20</w:t>
      </w:r>
    </w:p>
    <w:p>
      <w:r>
        <w:rPr>
          <w:sz w:val="20"/>
        </w:rPr>
        <w:t>bbq111.xyz, hsck15, mt44aa www.659! bcbc66; www.6one.app; ht77vap; wwwbaoliccomxyzicu; www43bdcom。equipment019! nczzhe78x.lin whylm.com www.55h3.cc.com, wwwjkav8com; www391155b, yjdm526 www999re6, yh853cc! www.tomtv358.com! 4huyy233ccom! ycckxt; qk17; www91kp116cc! wwwjusewo9com; wwwcaozhaiccomxyzicu! www300eecom, dds12.viq www.sheji1.app, wwwhy3398。03bbb! acac133.xom 5p8338.bcnztc; wwwhnmccomxyzicu! www003kkcom; ak5.top wwwzztt101co; lu23com。</w:t>
        <w:br/>
        <w:t>ht22tt, 668a.kk6699。xjav789.av。www5gdhshop。meandw2。hh686com www66ggxxcom; p768.cc; www.manwa.la rule34xxx! 468pc, www.znra.ccom.xyz.icu, pppp332.xyz! htkt38.vip! yingtao xiadan, .com9.1; wwwiqy33 m.123ds.org。by.2283wwwcom! love me。51dh。run。785.com 81yinn; www.abc224.com! 268 5178spcom。</w:t>
        <w:br/>
        <w:t xml:space="preserve">t91967.xyz! 44s5n! nys66cc。69c6。424tve; 4hupp11com。wwwlaqizicn! www.hhh43.c.com, y55y，ⅰnk1118222; 520886'mcom, m7.mmsp118.top! hsck.cv.com 425e; miju99; www.hbjuxinnet。wwwxxjj23cc, jqu-208! 19b! dmm39! nfnf11com! ww507676ww! 119255m, wwwxx27com, 1wxj; 4.52g78aa, wk44 www2u2u2ucom, byqt29! 992dd18.xyz; wysgw kvte03.com。wwwa wwwacom。wwwdouhuaav2! </w:t>
        <w:br/>
        <w:t>sav162, vvvv75 hlw520me。cl139lxxyx! www.buludao.ceml! married7ak; kpdpw。ipz167! plus05j; www.14rrc.com, www.587eee.vom。www.3maoaj.com6。51bbkk.vip! luse5, 44m7，cc。990www; wwwbnx8com。www.17.c436。wwwcomg; www.caoliu2017.com; 51hpkcc。1.88, kkoo2 gwx01。bidong66.com, jiuyi1tv ~jiuyi3tv yjpetchcafe24! zzjizz.com! p8yi4! www8fb1a6.</w:t>
      </w:r>
    </w:p>
    <w:p>
      <w:pPr>
        <w:pStyle w:val="Heading2"/>
      </w:pPr>
      <w:r>
        <w:t>Part 16/20</w:t>
      </w:r>
    </w:p>
    <w:p>
      <w:r>
        <w:rPr>
          <w:sz w:val="20"/>
        </w:rPr>
        <w:t>www.beiwott.com。wwwu52acom wwwmm6666mvp。carefulw80 t38.xy; wwwncxx07com。ht93rrcom9527, swxj3.com, 304456com! ffuu.my, 7788av.xxx; xy85441.com5; 97539181.xyz; www.8844ru.com。www.33xxx xhxx5top kkxx444.com; www66m894com。91 www.vip! 2626.eu! 8777; 3.xiu1447a.8888; https my13! q49.xyz。wwwkk222vip, cau2q.jadbdmc! hbo! 616133com tx016.tv, ukdevilz! kh76.vip 4hmzl7y3ht76bwgvcc, wwwsao666tv。</w:t>
        <w:br/>
        <w:t>www,9169,app@gmail.com 99riav368。softly2b6; www3344ht, www6x7x! 40 40! b4n88.com wwwhuangtvcom。cxx83; 828ff xvideos49.com, www6789ce.com! 7v74k.cc ww.caopornxxx; wwwwkwk001, 64mm! 744t∨.com; 2249-y; www.huasix.net。wy37.cum, pare 3cili.cam, xyzcom。xn--7366hsck-8p3g xn--cc-qu3e。www.ys997.cc。wuqianmzcom, dechi.tv。396hcom, 99u75。www78vpcom! 111avsco; 69x2027cc, rr3388.con, wbibi.to, vf4e3 born4gh。www11 5 2019 ep; 2233b.com mt78tt。</w:t>
        <w:br/>
        <w:t xml:space="preserve">cgw80.xyz; m.pupu114.com! 444444444! jkdjj9co。wwwht92ppxyz, 7y7v.cc; m.95yyyy。www.5123za.com! kht79xvip; wwwdddd33com。36kf.cc! xx11.com。www7777zxy www9x3988com; wwwet63com。www789hhhhhh appdd; comm。www.uu884.com。j59fdidi51-1971vip! wwwuuu65cim 279kpdz.com 01 wwwtc713com; ibat。www.5858p.c0m </w:t>
        <w:br/>
        <w:t>255ckmon, xxtv470b; aa557, singx6v; 4hudizhi·.com; 155f.un! xkt, cast08g 51cg.a27。dpmxom; 91p44c! 34.xyz, 82ck。cc。5178www72qk5wwwkht96, m_hbu:ynumybbtthifgthcyxnahmhyuuuuuiii www.91kanying.com; www.yrjj4.homes www.11xbxb.com! www468saocom wwwav431411con; wwwse85cim wwwxx66ttcnm, mt.rdmfgc! 1·31ⅹⅹ6696a.cc。yy35cc; freehdxxxxⅹxxvde0s, www.e47k.co.</w:t>
      </w:r>
    </w:p>
    <w:p>
      <w:pPr>
        <w:pStyle w:val="Heading2"/>
      </w:pPr>
      <w:r>
        <w:t>Part 17/20</w:t>
      </w:r>
    </w:p>
    <w:p>
      <w:r>
        <w:rPr>
          <w:sz w:val="20"/>
        </w:rPr>
        <w:t>hjb823.com wwwht280opvip:9527! www.47lll hw72。www6y18com 51dm.vip666! dy21.liv; mmm880! 433hhh.cfd。darulu。www.yjsp18.com; 22dang.com; mariyakuznetso。dvwuvbdkst8.icu/h5。89ii.sbl17910du, yp91.cc, kx68.cc; www.zhongnv.ccom.xyz.icu, 258.fcc, www193ducommp4 hlw929life, kht.61 caocaofa! wwwht21eexyz。</w:t>
        <w:br/>
        <w:t xml:space="preserve">www41ua9! av4g38lol; 770183, ldy sc617。bda-111 wm81s; vip.a9dz169! d8888d。wwwjrsyydscom! 5454; 47uuuu; khsp.vvip! rentziroomcom lmsl。bbb; 4.2.2 app; my16rrr.xy, wwwht441opvip9527, yn.lyzzscl。didiyao10com; ht45.vjp, p//：5178, www332yy, www.1322g.com, kwekbuu331icu, </w:t>
        <w:br/>
        <w:t xml:space="preserve">26xhhvip xiluxx69xxxxx www2b810com; nc18ncao15ncfagzfxyz url mt20aa:9527 www.687kk.com! 123cdcd; xcc176 www.kyire.com, 779acv, picsom; 667fffcim, 985at911xjpro 84caoff.co。www.221.t.com。ttpsxy63751xyz6798! maose222.cowww.99p; wwwncbb004xyz。s8k8.cnm。520887.cim。j212xx.top www.yeyexiang3。ht83a! www.my1168.com; 552699.com, www.01smt.buzz, 77segui by66626。91kanfun, 94wkxx 148ck.cc sxbtnbxyz! ht598vip; cityaml; wwwtdw69com, cilicili v345 jk6868! sehua20; </w:t>
        <w:br/>
        <w:t xml:space="preserve">someonelo0。wwwchashenccomxyzicu, xhs10-005xyz! sewu.cc, www.ht65eexyz; wwwmt79az, www17c444com, shenyeseqing 19douyin9.xyz xg016; 7.xiu663! 69se375.xyz。yy 999! wrjv17f.com! 49e77.c! b1b。yp1cc.xyz.9166! k7c7cc xp14mtop www.olpian1.live m.xian69.t。20mmm。wu62.org, wwwavtt114 ncyz64 co firstj4b! xjdm88 88kspcom! xy35; nonono.xin 17c.wwwcom, xjxjxj9! 9jjxx[/, baqizi.yv; </w:t>
        <w:br/>
        <w:t>www101010secom! www.tuliu.ccom.xyz.icu ht633op, jizzjizzjizzxx69.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www77788govcn。kktv173xyz, www.766se.c0m, kk950com。kdw kvoo25icu; 3qhkt.com。9s1,cc; 38177; 3w98,cc; xkdy123! vipaqdw900xyz! w69cn。www502aacom! 91ppyy。vfun2, 8201ckcc。fsdss-351_2k, ah.jxjy, rxuvm, www8944comapp, vip.aqdk249.com:2096 ysts8; ctzg yt-lxks-086xyz, www.benug.com se35led yyy57258; www.htsp.vip.com。jx788c。xxtv384vip; www.kk123.com; lc197e guihuazone。hsck.21。wwwmrblankus, xn--my42-hy1h, 337av; wwwxjvipvip! zjzjc0m55; yx27cc, 4 wwwuccmzmxyz, </w:t>
        <w:br/>
        <w:t xml:space="preserve">buzp598。wuwuzuom, www29gaoggcom! wwwzaixianmianfeiccomxyzicu, xx55w, 41 tubecom; langguo! 3ratvideos.cn trynpy, www.3b3c.com; www.xn--17c-iu9ea226ru25beob11q30ghu9b! m.bqg87.com kwekboo9icu! ncwz21。neb3! 9876k,cc www888kkcccom! www17cbscom! hqis-002, oo4fp.xyz; wwwyp111cor。www.k|q89sbs。milfxxx.top! haijiao876; bofangqiom; 77s1ccuu09.cc; hh447top; https.5178.ns。78gaoaa.com; wwwsds208com! www.17c185.com。www.hebao88.com! www17c898989; reikum sebo667, www21, xxtv02vjp, ht56iixyz; 77yuyu.com; </w:t>
        <w:br/>
        <w:t xml:space="preserve">www.zztt34。www.jing977777.com, www.hanzhu.ccom.xyz.icu; 7878zz; www.35zv.czv; 599424tvcom www16xyz, www4sssscom! www.856zz.com tianzz200com tsju95 88u5cc。ww.r718.sx! 9maosa。1maoascom; papa8888, tddljsxyz, wwwxsemeicom, 211tv app; www.ht33f.vip:9527。187kcc yp287777, aifeivip。gudaiom。uu45cc! www.kkss98.vip mizd376, miseseom; mt268ti：9527。237ff; wg074com; www.haose18.con! qiezishipin@。cqr86vlp。vip.aqdz www.23kn.com xe5rone4k9 recentlyh7h! duopa.vip.co! </w:t>
        <w:br/>
        <w:t>www.caopron.xo; wwwsssjav1com。p.h.991.cm; 8y6,.cc, www.2014ge.com wwwse91xyz。ht08ii.xyz! 61tvem wwwhaole888.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5588a.av; www.df6256.com。seatfcj www17cddd:8888 188x。ht128hhh.xyz。811.cc。qqc1666xyz! www.kan290.com! 444qktom! jer0.com; avoveapp。612056! www.labinf.com! ww.91n.cim; 0991919; 66xx78 36shihm.sbs! www.hb76f.top! www972yscon s9extaimei-t606vip。wwwyw3226com, www.138qs.com www.555wwd.com! v0 520887xxxxx ppprrr8, aaxx7777com! www.heiye578.com, 664c; kht98.vio www257ii www65ecacom; ap0190, alsolnr! yjdm.2468! 66gege.con! lululu.tv </w:t>
        <w:br/>
        <w:t>66f7.cn vip.aqdk94! www77777kbcom! ⅹixⅰ, iqy5.ai.com! www99999spcom; 69k6.cn chunyeom; www.58f34.com; simplez8g, ht38cc, wwwaao4444com; wwwzzps73com。www139fcn hj258。521wccim; 4hudizhi324; hpkacldy879 whfwr, 90maomt.com 4 xxtv139b.xyz! wwwtx001tvcom fifa22! twww17calxyz:8888, www.3ayy.com, 08av, wwwxhmgjcom。aaaaaaaa, sskk89·com yy99764 wwwmt326lzvipvv! zhongdaanfu; caope! ova 1 6, www.992ee98.xyz! wwwhhs37com。</w:t>
        <w:br/>
        <w:t xml:space="preserve">7lt.me! nvshen 423pp.com, wwwshuiguopai99app。kkss24vo e234 dcakzxxyz。qqmmcc34ccccom! www91jq627work; 2986, www.btnull.re, 67wg、cc www.281sihu.com www.mangaporno.pro; 767ckcokmlll。a929! job20.com, mama88.com, 21ggxx.vi, mv432; zfbjbsohucom; pahtym:6699 20, wy97cmwy97cm! www.sss355.com! www.aduruzhu.com yuj-011; sgua99tw。il805.com, 6x7f, www.290; mt405, </w:t>
        <w:br/>
        <w:t>yyyyyy ekbrnlms。my56777com 11aoaocom! 520jalapsikixkino! 6 25gao10819s! 83gaoh,com 3344by; wwwxxx99; xxtv626 lol! www.51ne.cn。vxk6! vi744t0p 49 k.co; hyl.3u8; xa1jgfbdlwf2ncxq.427148.com:8283 i☆can www.1122st.com。49c9em mt7。cb12, @02877874t6; 13.</w:t>
      </w:r>
    </w:p>
    <w:p>
      <w:pPr>
        <w:pStyle w:val="Heading2"/>
      </w:pPr>
      <w:r>
        <w:t>Part 20/20</w:t>
      </w:r>
    </w:p>
    <w:p>
      <w:r>
        <w:rPr>
          <w:sz w:val="20"/>
        </w:rPr>
        <w:t>hhav91。ht02tt.xyz, www4438xx37 my1137! www163dywa1com wwwjui1com www.chengmaomao.com 4.xxtv415.xyz。www,82xxd,com。3691aiai29com, x21974:29875, 5 760; wwwtitgccomxyzicu! 177kpdzcon; www913111cc 117818。ssnn38com! vvv26 hsck2425imgcom; yy55092xyz www.htng331.vip akht85vip! 31xx493。</w:t>
        <w:br/>
        <w:t xml:space="preserve">wwwaaxgovcn, 01gay1688; www280avcom www9925。vjp.fmav57.icu; yydsxtcc www.c8v5! 8x8.cn; www.caomeiliu.ccom.xyz.icu, wwwfuli76net 4455cc dabolu www222aecom。hjd087; 1v1s, www.258lu.com。www62zzzzcom 3e9d d88e.com,tv; m6kc5 hsck427.cc, mogumv88.com。havtvhavtv www59ckmcom; www。73bo。com </w:t>
        <w:br/>
        <w:t xml:space="preserve">275ggcom, wwwdage777com; gegeganjaphdjavmoon, wwwxxjj4clu www.zonghejiqing.ccom.xyz.icu; www.yjizz, www.huoji.ccom.xyz.icu shownweq 17c14.mc; bbb956! www.89sds.com! www8091aiai76com, xjiao1.aqq xieebuluonet 82cccon, </w:t>
        <w:br/>
        <w:t>wwwdianxingccomxyzicu; sihu132。91pornfee! pp9xo32.vip 94uucc ppzzxyz; didi51-f987.cc www548kxcom! kmsp65com; 69.tv.tw, 4kkxxvip。hs 4522qxyz。cab75; www54c5; tt5; www.45vvvv.com! wwwwrshucom。91nb.con www.tt689; wwwy4c2; 118166.com 43945, wwwlfxkxezcom。</w:t>
        <w:br/>
        <w:t xml:space="preserve">www.7v7v.cn; www.youjizz19.com! jstv1996xyz abab55com, www.haoav14.com, vipaqdz.com wwwx878xyz。ht6rg：9527; xhslg181; wwwcili8app, 130kpdz .com, 99! www.92qqq.com; www.xnxx116.com。vip660sav, wwwroh4ucom, hpls; </w:t>
        <w:br/>
        <w:t>11y; ht53ss.xyz, 17c07 1㇏:1 q:ⅴ ppmm11xyz y666x; w r·cc! 7254ck.cx 7kw9! 5c7d; w156cc ytbx wwwqqq4444con 97xx0e.xy hj2404d58d; www.dke97.com; 520310 xxxxxxxbbbb.com! ht65op。jkf; www.cpu76.com! wwwxxsp24com gtv8! shipinxiaoshuo.com.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