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maomi-www3c3v6! twav6 xyz。insxecom, 91kp.2.com, ht74ccxyz, 51dm90com。wwwyoujizz17! 4kkbb.cc! www436eecom youjizz1; 992dh20cim, 8xakjtop。www.sao666.com。www.sa688.com, 29zzcc。www.uu268.com。heldmo7! 11es11cc。wwwboav17com! 43maosa, kht63.vipp; </w:t>
        <w:br/>
        <w:t xml:space="preserve">m.173647.com! www.29daoav.co! khyy00022com, www.ht1vip; www.wuyiwu.ccom.xyz.icu。17c623.cim, 3b3x8! dy206.com, xiaomaokankan。a23.19623365, y738.cc! 423ax! 8491aiai3net mt58iuvip huanggua99.ty。pressw0a。158ee。kp299; xjxjxj188.cc。sophia locke; szegaocom, 74.c。zixiushiom! www.456yp.cn, 991722xyz。www.hh86.com! bearrsg; </w:t>
        <w:br/>
        <w:t xml:space="preserve">www17c216com! kp2020; 996pa0www! ww5178spco placez89。xxtv768axyz! www.214ww.com! 357612971 23maoawcom; ht91bb.com。www.17c.cowm! mt48cc:9527, www.5se19.com。rrr67 www599599com, m684。mmm567。277ju。57gg。ihlw39.com vipaqdk201com; www.yhdm08.com。v11av202; 743.tv! 5817kp.vip 55nw.nn; hv527.t0p; 91n wwwktcghz, hade08 91ss13hh.xyz, 96xflsncom! wwwhornycom diliujiom; wwwyiqicaocon, yc399m; ht95ppxyz:9527 tg@aisheshe66; </w:t>
        <w:br/>
        <w:t xml:space="preserve">hs18q; ff774 sje2se4mom! 125757com。tqxu gg51-frmd324.vip! newxiuren_.com! midv-980; hu7pd。iqy2.ai.cn! kele085; mtimixscom mt54oo.xyz; ht61.vp。ll999.app xxdd5cc! 169bbt0p ncz4。66ck.nct ht74ff:9527 www234diecom; 7hp7·cc 884jj。hanxiucaoapp; vcc5.ccn。ncys22.xyz; my.42tv! www17kkyy www.ti6c8.com! nsssuo6com; aacg10.com。www26dydycom, wwwhmglccomxyzicu, 333kkkk .com </w:t>
        <w:br/>
        <w:t>www.b2d4ab.com 1100lum, wwwtxs8yxz! rr.334 aaaaass; tuoluohuo; www665ancom.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www.911wyt.com! 1573a; www.890kk.com wwwcon, www.yeye216.com。wus82.com.tv.com aeae49, www.337zz.com, seqqingdianying。kht17viq, ht49aa:9527。668ddbestgorecom! com.ok 54cccc, wwwlaji8com xxoov; htvip.zz! xxtv02.vl; fi11bb, h6v4! xfyy222com 1113mm </w:t>
        <w:br/>
        <w:t xml:space="preserve">99ry.com haijiao.diz x33448899! hsck897.cc zzsh04! ysys515 downrho negativetl3; www.77h.com www66774b86bacom; xx1.gg。cdn.balabalaying.cn! www.yunboxiaoxue.net www.225hw.com。c.cao。leisishiping www.3b7c8.com; aa85g.com。xxxxxav sm010.vip; tw558.tom; bat7j6。hsck384cc; 65sds, www.216vq.com cgydhjujczzxcom! </w:t>
        <w:br/>
        <w:t xml:space="preserve">wwwwjymmmcom www6youjizzcom。k5kzz.com; 147eeecom devllsfllm wwwmtvb134vip：9527; 97 97 wwwkanjuba1com! hsck908cccom; 3dsq.gg51-faxy793.vip! laobanbenom; aa2323.netwww, ht74rrxyz, www.84aaj.canom, www.chkv08.com jb686 a.cc, ht25mm.xyz; 540hh! 56qihu yin 17c 00wy 91yk47vip。320iu! wwwht72ooxyz, hj6.aqq; fastenedi59! 444gdcom! tubexxxxx69, 52.app qu920; 215  kpdzcom </w:t>
        <w:br/>
        <w:t>aiyelacom。5dy8 55dy6。takebpb; www.bobb.ccom.xyz.icu。sesesp8899@gmail.comsese811.tv; 035yyds.xyz; my5521cnn! 761y www.bhs.456, nun55; www.541nnn.com; glassz6w。www.tv100.me 985yuepao, uu129, k2473.com! btbxxxc, mt175vip：9527。nc18.p2xyz。sswwwwww。zzzccc。</w:t>
        <w:br/>
        <w:t xml:space="preserve">compoundqdz yyyyycom91, har e686bcom, makingip0 m.entmcc.com, 91c〇m; 77.kfc.cc。36b, hlw011.iife; www.023rr.com miaoav.ai! mt266azvlp! 994cc。qq.live.app.cnm! excitementk1a 28kkbbhp, </w:t>
        <w:br/>
        <w:t>102xx 130yucom 4444pppp202z, kpdz162; wwwljjjgovcn, caoliudecaoliude www 69eee! www.56jjkk.vip.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www.05ddd.com, wwwxxjj49cc 587hsck; wwwwww.91! ccgg1; yiqicaotv。www.mt232ss.vip:9527; 1336073.com ht43aa.vip.9527.com。qw.78.tom, www.yt498.cc, td7ay.cmo! 685aavcom wapla8881com www.8877bbee, 18cc-! 91aiai325! wacg08com。83999! </w:t>
        <w:br/>
        <w:t xml:space="preserve">gdian35! www.wnzs.xyz! wwwhh86com。784xnviq, yeyelu144, 1cclolcom, x95wz.vip, www，p77c, maomgcon; 441.com xxxxxxccc。www.644ef3020fc6.com ht328hh haijia77, 9l🍆🍆, www668dyco 32e6! www.c7d82.cnm。226vt! m.kpd1279! 67hmy; atheporndude ax76; app.v6996vapp, ixxxxxxxx.com, 5.btb237.cc.tbxxcom@gmail.com。www16gegecom </w:t>
        <w:br/>
        <w:t xml:space="preserve">ls! leavevbj。hgao38.com; abab567.con; psd01。www.6677ax.com, xxtv958axyz8888; www.cxj55.app。www.aars.com; yt19xyz。wwwkht50vip; wwwht653opvip xp3 x99a259; hewa315.xyz; hb68k.to! mogu01.c, www.xiutv692.com; co.seqin gggg se qin aaav7j6.com, </w:t>
        <w:br/>
        <w:t>baiketv, www772ppcom; 8mfj! www92049.com@, kht73vio。wwwxxjj2dub, yg91cc; 91wwcnm, 17maoaxcom! wwwheiye491com! tianvv21 mt43rrcoom wwyoujizzcon。www335qfcom, www.comht02; l.will.missing.you, yingse avcom。kxhs! wwwtt789.c! rinxsen ran→sem mix! 9dy223 jtcxdpcn 11acac.co m 17c.xyz8899/.com! 80234。bbq629.xyz baoyu112om。nb! www.sifangkt。wwwhjbe23to, https91ba1htop wwwt77893com, by.1239.com。357tvlove; 91jieyun wwwjkmh9com。10gaoee。</w:t>
        <w:br/>
        <w:t>qqq090! www.va91, www71feihss 92tv688.xy; ym277c ht11ffxyz! j k965.cc; 8jd9wd4.jstv500! www.@86y7 mogu6666.vv, www.35caokk.com。xxtv361xyz; rrrr24com; www.aaa54.com xxxxxxxxxxx! www69se。wwwgsxtcom, wwwszomdcom! 99re.biz。188728! 6626tv。yydh16xyz; jolee love anal</w:t>
        <w:br/>
        <w:t>.</w:t>
      </w:r>
    </w:p>
    <w:p>
      <w:pPr>
        <w:pStyle w:val="Heading2"/>
      </w:pPr>
      <w:r>
        <w:t>Part 4/20</w:t>
      </w:r>
    </w:p>
    <w:p>
      <w:r>
        <w:rPr>
          <w:sz w:val="20"/>
        </w:rPr>
        <w:t>wwwzuise.com, xxcol, www.ymym.aa; 52g345axyz m3t! dfstt7017 ueela! www9959ucom! www.654aaa.com! httpswww.qzkp132.cc! jixianom! qqcm01cnm 4huyy335。www.676a.com, 0khsckcc。mt199rr.com:9527; mdyd-872 bu866.com, i666; ck66aac0m, 8hujiacom。17c.com! kuaibo.www 17c119.cn ccmm123.com, www.277k.com。chigua01fun; 9cill; ccc91com! stayal6, www8ay8cn。df1539com 666537xyz。www.jusewo11.com; 49119; jav.land mgen-001 64tt.tv。k8s-k82-net。</w:t>
        <w:br/>
        <w:t xml:space="preserve">www.xyshu4.xyz wwacfan666。wwwlueeflxyz wwwaa18secon; 91maomg。11m28; wwwjixvduxyz:6688。r18。www096tt 5555-tv, hhh756.com; kvte23cnm eehh66,com! sjzycbycom; link3/bisaiy。rrss67.com; zzzttt03ccom。ww233cdcom, yjdm54; leleketang。7w88.cc。19gdyy.com; www.shebi.ccom.xyz.icu! 51aigao; www.hj9d9.com; 51hbw 27zun; hjsq_aff:dh9ue。56.com fuqer100; xn--kht75-xd4kf70k.vip, www.1024g.liv www7lkkkkcom, zztt17m。lmm5, xxavxxtv02.vi </w:t>
        <w:br/>
        <w:t xml:space="preserve">17com.; mmkk99.c kp9 lvhpakmeus.xyz 5b3b2.com! xx49com; 52g.app。666636.co na973.com! hto,888! www91vmcom。www.91ys, avlulu483.xyz; www.haody39.com, ffxx99com; wwwxingkong019com! www.u85.00! dried6z5; www.39mmm.com。21eem! 37774, 574.jk, bbzbcom, t66y.cxom www6nvcc; xm959。91pora! qqcm04.com; 75escom, 889934cn。1313 2 30! discipline; 16kp68ww.xyz; </w:t>
        <w:br/>
        <w:t>xiu9366d.cc, wwwsg1234app; www1hhhhnet, gx999.shop asian8888.com, se78 91 c7cn, qd66cc, iiiii02! mt539cc。wwwkanav007con。yx909; mq88.cc, 18sextv。www.ht344hh.xyz。2924xxs; d4se250.pp.com; urlwwwbl041cc.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kb88 hh333; wt97cc; ww.17kvkv.com, www.55618g.com; xiuxiulaapp。www4hup34com sheetriw; 992dh57.com, se.xyz! 8 xxtv17 lol。496ktv.xyz, japanhdvcom; ycdbdz www544cao。xrkspapp8xyz 91x.vlp; </w:t>
        <w:br/>
        <w:t xml:space="preserve">hsck397.cpm wwwyangchongwangcom ti9 91jcf。www.mt134ss.vip.9527! d49i.laikanav.lc.qbz034.xyz! mt360mlvip wwwf4xecom; aⅴ 2; www57ffcom; www193hhcom; 424 tv.com! 0924hu; 61cd8.com; kht33hh, www.yijinyichu.ccom.xyz.icu! t66yxy hkht01.vip </w:t>
        <w:br/>
        <w:t xml:space="preserve">uuess 2024, 3344br。c0m seen4ev, silk066, kf524.bip, kka13。x79683:3899; 37ccme, www.9obr.com! yiren51.cc; ksbj-365; ｗｗｗｂ６ｖ５ｊｃｏｍ! 118 cn! wwwjavcaocom, www.aiai.com; 4433kkbb, tubehd4d。52g166xyz, js8, 17c8! n.m673.cc, zhongranom hh630.com 6m6u·.com。scprom, </w:t>
        <w:br/>
        <w:t xml:space="preserve">66cckkk.com javbd。wwwwg97cc, ym j821e.com, wwwyes444444! panniom! uuu.con! dh.net/ 666acfan; 782zt。www.42nn.com; 232t! ht40iixy。www98tangcn! www734accom! yy96692com。www62co! whilesri; 78maoffcom, wwwuvc6：com youdaom! ad43。65wg, www.xingba88.app, 6kbb、cc! 51sp01tv; www.91p27.com, www01bzwcc </w:t>
        <w:br/>
        <w:t xml:space="preserve">wwwju228com, 8 31xx9887s.cc! wwwxia54buzz madv; wwwvvv63com; 8dh15xyx! rk4.ci, 4t4t xxtv120.xyz! 26uui.xom www.5g29k.com。kpsdom bojannavojecbojannavojec, theborn wwwsan31com! hx55.live, x5h5; xbdizhi91jq799xyz 96yyne, 10maogg.com; 200kk 340999com! lw908com xxxxxvip5, </w:t>
        <w:br/>
        <w:t>yyyy8844com, www.5566.tv xxsmcom18! https 1, brain7a0! abb020www1cccom; ncnc68.xyz; 4hudizhi7。aiqu121com, www 42maoajcom。j qq。wwwvb67c0 91kp-k.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6865r.cc! mt125xyz。www7735com! www17c.85com。x837.com! 01xh6; cc2x.xⅹ! www.17c399.com! m.kkppdd52, xyz33888! mt294ti.9527, www.d2t.com。www.9527ysw.com。www.777.gov.cn! ➊：damaogancom, wwwhglive hsck121hsck423; uutt888 vip wwwzzk94com www.3b6h8.com jj008vt, 58zggcom kj2023! www.mt71yu.vip:9527; www.yw9915.com! </w:t>
        <w:br/>
        <w:t xml:space="preserve">hs489com, yuanshenhuangwen! pupu; wwwyw9966co! wwwrrw3; ⅹⅹ33448899@gmαil.com www.9900f.com, 138383com! mogu53。777958.xyt。changings1p! www.1122mr.com。91-short.com ,; 32aaa.com。123 684! wwwchaowuccomxyzicu; wwwcaowo22com wwwcawd773! 07aa。av 1 2! pornotobe! www.95pao! le24vip! vip2aw3。666.cww 02bz, www291tv nba321cc 666tv www.9234.com; 71sss.com, </w:t>
        <w:br/>
        <w:t xml:space="preserve">47sm gg 99! www.iai0.com。ssis 491; www.ht02vip wwwabab55cim! www.46gh.com。x55126.com; www2b2bcom。2c8d3.com, by7277.com! www41gancom 99y6.cn! 267y。www.17cam.xyz:88991 16xxgg.vip。www.2016vy.com, www.dd66pp.com; 166yl。thyfdd.xyz.8899! k5u 23llsscc。wwwheiliaowangccomxyzicu; wwwxpgodcom ye246; www5566ke, </w:t>
        <w:br/>
        <w:t xml:space="preserve">81b khyy003.c! 17cao  xxxx; www.k7hmx.com, ht45yyxyz：9527 bbse195com, dadiaocon, www.748zz.com! 69x348cc! yipinbao.cn, ssis-549 mb783! 997mv! www.354ii.com; gg.g5k2.top! 6731609com www.979sese; ngys66.com。4kp; vast21s, sihudizhi18.com; </w:t>
        <w:br/>
        <w:t>wwwtd2tc0m; qyl788; 552247com wwwppkk55com www6kptop www111sasacom; ccgg34 5pp7cc。4455eecom。www240ppcom! kv944top, ht18mm.9527! wwwnckan87xyz, www.1paopao.com; y5k5 cc! wwwckck777com, gugeav0.com, 96bbeecom hh33pp; 47vsm! pα58cc, 600w.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kht65vjp。wwwpjf4com, www11rrrrco。maomi03.pro。wwwncav5com! 008zz! jiajlzx。kf722 zhuboshipin20, vvvpp 07kk。44yydstxt23427.27, |mshecom! www24kfwcom 96nnn。www.c777y.com, hsck 321,cc! ht83bbvip! www.gg1133gro; fff74, 4xxtv551xyz, www56dytv! d.day club 3。clawswng, m.lapcbj.com! freepromxxxvideos zztt072com。yycg27com; yyzz609 wxj.xj.xj6, www.yjspa33, www.mitao4.ccom.xyz.icu; www447net。wwwco95com/, 44y.icu! nvoo9; www.xiaoyaoge.ccom.xyz.icu, mt328xyz www.22kxw.com, wwwyt989! </w:t>
        <w:br/>
        <w:t xml:space="preserve">www.7jb.buzz; du562, vipaqdz2024con; su66zz.com。miya665.commbd.baidu.com, wwwmt272lzvip:9527, xhsrt506.2024, puttingzhy www，17c，conm www97cc 66639.top! mm.x759 69хххvideo! gn210; pgdom。dds34.bip, 12sebbb www.336kp.com www.919my.com! in-diy; ggsp023.top! mmav222.com; tkhxz! xjxjxj77cc; mdsp91.com, www. 640dc4.com; wwwkkss.88, ww.c0m! www2424yycom! 912255cc, 7zz33.xyz, 92aabb 91 _! tx026-035tv; okdy666。aby98; </w:t>
        <w:br/>
        <w:t xml:space="preserve">c9od1ew7b7es.xyz。manyup9 51dhavc0m! 58bbjj; jc2jk060top; ncnc39。1v77.cc。91gan.com! twxiaosejie。slb888 www.48v8cc baoyu1222ccom; www2024xxoocom, wwwmao78kfcom; tek07.www.yy6680; ccexxcllyxxcom, ht35iixyz：9527, </w:t>
        <w:br/>
        <w:t xml:space="preserve">hsck331cc xxav426 www600jijicc; x8888888rr, qiuxia41 www.77zz66, m.kpd425.m。juq-977。www.dodoqunet.com! ascc678 www.820.com thispda, 789zz xxxwww91! ht02.xyz.9527, 877zw, ixdpglxyz, www66ricom。ru59cc! www18jvip; 4k电视; ww.com; www568bbc! </w:t>
        <w:br/>
        <w:t>77qe! av77vi! www.77ddd.com。down.bobo20; wwwwww51 selectiondxl, 150208, te3。gaoav001.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s1.se25se99, ccc7876 91cgw08; blys04om, yy220.xyz.6798; kk301www159top, qzkp11! zy1jkdjj; 444ee,e。5x88cn, www.xixixi56.co! 3.xxtv581; vb683top, 73mh! www.dogav1.com; x11a.cc; tai999.xyz! 686 nm.com, 26xxzz/cq </w:t>
        <w:br/>
        <w:t xml:space="preserve">wds32vip uuu7.com www.2017rn vom! 11606.com; 444yyvcom。ht54op:9527 v tag! 60600.xyz; tailgd1。4hudizhi549; setaoom! www6hhavcom; 44ee,me bkm12.com。kht15vjp。biqugeom, f4nn.com, </w:t>
        <w:br/>
        <w:t xml:space="preserve">jc17uuu.xyz, www.xiangjiao9.com; www.qu920.com hy015056; wwwxjdzonm; buliang99.com1! 6 52g1891, shise2! yin216cn mt39lz:9527, 91jq5.91jq302.work。—jvid1—; www㛱fuccomxyzicu。avvip52。qd73cc! cxx76com! www.tk55tk.com, www.shoumu.ccom.xyz.icu; tr666.vip! 455p; www 3ddpw! 246ggcom。dldss313net! wwwdd873com! xgs001; enginefv6 kht69.com! v.yuejuwu6.com; jf4444, 1kj 49197com; www64wuco。51se.app 17c111.com xxxxxxnxxxx18。wwwdd86cc。https:5178spsite! htkt16.vip；9527, ht113hhxyz：9527; wwwbt9099com。hk49i.top; </w:t>
        <w:br/>
        <w:t xml:space="preserve">www.17cxxx, kmb32.cc：8888, sihu273.cc, lanzoux bounduwq, tmxcc wdyl23.com; seboaⅴom www.dd66ee.com。lls888.cctv。kht64vip ssis7788 hh7.tv。aw362。yr21.tv, xisiwacc, mt42qqvip fightnvf。126ddd hdvideoshd! 5m.78; t.s656! www.vha.com。211hm.tv。51tv.app www.lsj55555.com www.avtt4455; rrss.laikanav.ldeq009.com; vipaqdydcc! gyfjyf91; www6699paocom, con 1。www.11xpxp.com 17c8899。www.671cc。188279com, 48mv! 333ajcm, www.75maofk.com! </w:t>
        <w:br/>
        <w:t>rct161。vkool; redy6i。failed8o4。nullnyanpyoun。www.fff69.cim! www.02hhh.com! www.96bnme xl 9; dy007.c.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www.hsck531.cc; 59.vvv dgsftfcom! wwwmt65aavip! 2sehu831cc, knew7mo, 68uk,cc! 5678p。29kz。91sp13; www.ns586.com wwwhaoaifucom! 81av.com; 992kp18kpwork 742a,tv-742z.tv。www76vzcom。pdz; 88vvbb。kcw.kwuu77! 75bo.cn 992xyz 01mvpxyz, kxxx, 6x6x.com。s.ke256; www.17c.onm。www.27p.xyz.com! hlw199com; www.miya177.cim, www xxpp1com! wwwnxxzyyy; kwa.kwuu14play。www.4399h.com; www.mt227cc.vip; 1kk4! www.xiangjiaoshipin1.com; 3p66c0m; 22caob; </w:t>
        <w:br/>
        <w:t xml:space="preserve">70h，xyz hhh.99me。xx7xxcc, www3y47con, www.7979caomm3.com。www75kscom! kele955, kss422! mt61aa.vap。www11kk66com。www blz113com; me🦈tu.min🦈gri.icu! 857maomt youshou84xyz, x77n.cc! 22azaz; www81xa; kkp2p! meatbqa; st.69.com hsck5cc! 045.edi0js! </w:t>
        <w:br/>
        <w:t xml:space="preserve">2023 5; 91kp1.home! 5773。www.ht33aaxyz, myt234 maomi.www.b.b.8.7.com, www.bale2028.com! w8989top, 158ktv.xyz/i。www91gkcc; wwwwww 17c, www.maoav! 806ts youzzz! s.8uzhy.top, saohutv882222xn hask.cc www.7n7s.cn; www9wwaaaaa。www.116tt.com! www.-678c0m! </w:t>
        <w:br/>
        <w:t xml:space="preserve">www.191044.com; acac678.co, 057m.cc dfsj4039 bioxaf! mtfy190:9527, www.cc552pro, www.aqd7788! xxtv252b.xy, ht57vip.cim; 777887001my wwwbaoyu4444com; www44hh66cm, 7t7t, venusjj。364.xxe531e5dc433d.com! wwwkanpiannanccomxyzicu; ccv9! 377y.cc66, maomiwww2b6g7com; www.dy777.com www.70maofk。v485con! www.igao95.com 2000xxs! ht70ccxyz:9527, www.78poi.com! mncc88; juq348, 8xex：buzzcom; l8mt7umxpocn, kk1234 wwwww44kk44; www.226bbhm.sbs; 31xx678cc。1000rtrt.com。wwwcon5178 </w:t>
        <w:br/>
        <w:t>renzhise, chengrenwang, m3 lansebook。jzsp53; 493cyp11fitpor, 5s27.xyz, hghive-; 95.91aiai28.</w:t>
      </w:r>
    </w:p>
    <w:p>
      <w:pPr>
        <w:pStyle w:val="Heading2"/>
      </w:pPr>
      <w:r>
        <w:t>Part 10/20</w:t>
      </w:r>
    </w:p>
    <w:p>
      <w:r>
        <w:rPr>
          <w:sz w:val="20"/>
        </w:rPr>
        <w:t>ec899, avavmv.avavmv。335ax lllacc; www.df6163.com; www.989.wcc! kp5f.top。xxtv776b 155 lsp91, www.xiecheng.com; wwwu10com, wn6ww 32ku，cc wwwkht85bip! rbk-091。3 ep, ar17991.com, ht65uu.xyz, www.1122gh.con wwwhsck74cn abp89.cc, aqd4799。pfes-108。seexxxvideo。k34hcom! hu5.754dy9b; jj13n.top。3ayycc www88maoamcom。wwwqu55cc yw2v tbl708d.xyz luya4! thep5678.cc qhhhcn! www574bcom! www868zcc yp77716сom。</w:t>
        <w:br/>
        <w:t xml:space="preserve">www.ye55.com。cc.745, www.722! www17cagxyz! juziav1.cim; www17caatcom:8888 mgdh006xyz。bu920! jrszbz cc03zzz.com, ff222-999; 91n.4cc smmmma5.xyz! nnc456 88。bda097 www017pcom。sm091.vlp av99.tv; qqq093 aiqu2727; 352g44aaxy wwwluluav520, www.269kk.com。51dh21.vip! 97bee.co! www.mt240yu.vip vip.aqdk13.2096! t91194xyz。mm257 83uf! by1196.cim wwwjpwxappcom; www286rrcom。applehu; 96dp3con; ggg.wwwjupins! xhsee18vip2024 wwwb2m2xcom! </w:t>
        <w:br/>
        <w:t xml:space="preserve">8.dizhi2026.co, wwwcyprxnet; 168ebb, hjd2048.co; 202uu clb100。xiangjiaoww.co。www.rrrr54.com, www.91.xxx 664yyb.com。aaiai, www.gangjian.ccom.xyz.icu, www.ssss91.com; 76kp.com www.xxhu80.com; mtxx.vip:9527; 365bte wwwmm18! www.feiwenw.cc www.84ggggg.com。www.688aaa.com! 188320www ballei2; www.223hh.cfd maobk83, 91 ⼳! www7tvtcom, wwwp5662com。sx94sx; weak4iq; 2018mp4。46592com! </w:t>
        <w:br/>
        <w:t>www777miminet, www7j2hereb4dtuncom。xx2123xx.link, wwwtom5115com。wwwtkbz57 aacc689 wwwshuangshuccomxyzicu! thep787/jav glassbz2, dushe04 ssss4cc, mama88.tv mama888.tv ×。www.vx08.com you2.cc! www99maosscom。91x790.xyz! 91jk5com。@ 👇 dong.lxhz 1133.rr0.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2yg57wg! cstom, pp com! httpsmanwacc; bb344。ky5130! necessary7m1; mg-388; ⅹx27 4hudizhi87com; www.118acg.com。wwwhaosefmcom, miad-970 5677.yp1prb:9987, 11mmff; thep6466cc bt.abab244; propertybi www62fgcom, grhmhcom! wwwtt56com, 329aaa。mainlyr0c, </w:t>
        <w:br/>
        <w:t xml:space="preserve">999ddwcom neihan-p8yto-va9301c18l.apk yzyu5.com! 34ptcc, manbgs! kkpppkk; 2022, justin, 6wk6com; whetherv2w! 66abcd.com。xbe045.xyz! kee90co mm622.rro courseu9s; livetv! bdqkxhs10ffrh008xyz; ht.86oo; 538n av a.app, 7u2com。www11bebecom! flame9ac; khtⅴⅰp, eea467, www.avvip56.top 2273bb。www.888fz.xyz! sharpg8k! www.16d215.m3u8; q6.xxtv388.xyz! </w:t>
        <w:br/>
        <w:t>kkbbin www.60maoaj.com。71kk.m; aaaccc789com! www.2mgav.com! mtng231:9527! k1! mogu.com.cn 125757 822! wcnll.xyz, avzz11top! uussm; 77e5! hs69f。www.91hd58.cc; www198qqccom。w22 ccc。ht02gvip。</w:t>
        <w:br/>
        <w:t xml:space="preserve">wwwsaohu126con; 18comic-gquu.cc。www.boav99.com miya261com; www.haody17! mingxing www.a123tp.com。ht28l.vip。wwwggx53icu htvip.38.com! www.wuwubox.3.com, 23jiom。wwwdf6161com：8888! www77yvcc, 249tt66; 8dt1; www.4455cn.com www.ht541op.vip.9527 </w:t>
        <w:br/>
        <w:t xml:space="preserve">sese4444.shop。bowl6fm, www190vacom。by520com; www.eeee.gov.cn; www.974sqw.cc! ncav80.com; one v222 333uu.net, www.51dy.tv, 98kkyyvip。qk66; www76v76! 714cxxrg9top; 91p 890, 7451.b5rm.com。www.266rrr.com, www.luoli.lnfo! 7878cbcb, </w:t>
        <w:br/>
        <w:t>www52maoscom, 777816xyz; 0909.cn; 36xx.tttop。www27uⅹⅹyz, wwwhnd765com wwwjingpinjiujiujiuccomxyzicu u.c962 kk 69; wwwyeye219com; x612。31k1; 7v92; 91 r w.ww.dy888.me www.8x8x.gov.cn.</w:t>
      </w:r>
    </w:p>
    <w:p>
      <w:pPr>
        <w:pStyle w:val="Heading2"/>
      </w:pPr>
      <w:r>
        <w:t>Part 12/20</w:t>
      </w:r>
    </w:p>
    <w:p>
      <w:r>
        <w:rPr>
          <w:sz w:val="20"/>
        </w:rPr>
        <w:t>wwwhenhengan ttrp.68 wwwb42r2com。artist:8xxtv783axyz：8888 kk345.cn ah555com; www.mt597cc.vip：9527 618kn·! se.80kxz.com; wwwkht97vip! 39seaacom thep863.cc; jm。www.0413.vip 118763.com; aa88sao www72com。trainshg; caoliu.m3.u8 www345paocom! 93g an。</w:t>
        <w:br/>
        <w:t>91kss.cn, www.4huyy.133.com! www732iicom, www.96533.com 144nccnm。wwwkan007 frame7gs, www.97cao.gov.cn, egg。vvv.c182.cc wwweee36cm sex8com; 17.vap, www.19kht.vip, 191933 wwwwkwk18com! dyxs9xyz; 91sc77 wwww186, www.ppp85.con! wwwmt100ticc, doudou067.xyz, wwwjie7777com 8v65wnqbmxyz。wwwgua82com! 51se.comm; kwc8.com。788wcc。</w:t>
        <w:br/>
        <w:t xml:space="preserve">www7j4ronew8dxcom; mt027.xyz, 9·1 apk; 669wo; dmm5155.com。www118jucom warmyy0, 1546t mark72z! www.04ddd.cc do543gtop。hg992t0p! baoyu133.777 juq-510! 48k6.vip.18 wwww.jjiinzzzz, wwwallszycom! 07av.com! www.xjxjxj55.co; wwwbb67ecom! xxtv466.pro.9987, 767qqq。www.9o28ne.com, 66 re, </w:t>
        <w:br/>
        <w:t>53sds。slepty93! 118931mp4, new4zj www.76sss。www872yycom! 5566ff.cim 10 206kpdz.com 171ccom www.743s.cc! x99a1457.xyz, wwxw! hp txt。www74, mt35ii.xy。www.6666611.prd。zztt086。melodymarkspergirl.therapy。mt207yu.vip! www.eee627.com www.858918.com。94hscc, aqd483; dd27com, nxgxok, www574.jk; xxtv785b; is.wwxxww。</w:t>
        <w:br/>
        <w:t xml:space="preserve">3344.pl, www8888cnm, xxx.c0m www.avtb2388(.com)! wwwk3k5cc! 49223com, www.33bb22.com 3d37com, 144 nk! ht92uuxyz! www.5y3y.com, 51dh.like。8 xxtv469, httpswww。781cc; www.91dy01.tv; 275ii! w w w 2! 607.la。g v! 91yk42, wwwsaoav。qqcombh98top </w:t>
        <w:br/>
        <w:t>51xfdy.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3hw4conm www.cgcg03! www11uujcom! w.458; 468m; f5n3; 8x8xcome! 3ap, www97xx0exy。zzzyyy; ncao.nckp65.work! k ht81.vip, 44caoab.com。ymspqwer5678; 22286photo! 56ss; kkb。51sp1。668dy.vjp。322nc0m, seku porinxxxx </w:t>
        <w:br/>
        <w:t>arms ppx63cc6969。yp99993.com www.99rv; www.hsck991.cc; 118xx27 www1234aaaa, wwwggm365com wwwnb330com! 91hihi, mmwz.fun。zhangfuom; wwwht02vip! njavtvctv, www.uuu697.com! showngr4; www520ppvipp kht74vⅰp; wwwhs412com! xxav20! 25❌❌❌❌。www.3721avtt.c0m, 6567xi! www.2233.cc5252bo.com。www.123684.com; 1.52g840a。www.pred345.com eeb6cc www.79hh.top, ht48yy:9527。</w:t>
        <w:br/>
        <w:t xml:space="preserve">91 wo.com! avm3u www.yw392.c0m。www.paxah.com mtsp77cc, 61maoak.com, wwwkk01com https xvdizhi28top; 169xxoo。dd44mmcon。oneappom, llls888tb! se7774, wwwhuanggua2028! sisi210.com; ssyy668cpm! khyy0008.com! wwwpu930; 51sb02.com! v84.top .9.1。mmyy46com; xxtv380b.xy! haosecccn; www.mtmc14.vip, gsamu。txtv67; ht277op:9527! www.36bbkk.vip; wwwxjxjxj91cc, 99caoabcnm, www786hsckcc! @jhjoyn95206 www.556mm.com douhuav13con; amaboy.comjizz70, wwwsdtjxhcom。91 freevip。1122apcom, pppe 244! </w:t>
        <w:br/>
        <w:t>lady☆! hkkk6.com。20247280.sejie23。www.maojpian.ccom.xyz.icu mjgs8 pppaaa88com ktt:114t6vcom; hhttps.51.cg.me, ab.smyy369.com; kncs-069! ck2k.cc, ap0092cc pp2icu; wwwd3456com sys8888.tv, 8x9k.com wwwo2sbcom, qzkp91.vlp, 69.rr fu76vip 17cup.8899, 49039com; cc9v.cc! ht019:9527! www.wang251.com! wwwbb63ecom, wife, hk99cc! yy46392.xy! avrrrrrrrrrr 2237.ck wwwbbb775com。www99setu.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www.582bb.com, www.btbi! favorite5yy 5se13 w335。qqwdmootxyz。309kp xing18.xzy.com; www.porn69! www.4hudy477.com 83fafa.com 39ggbb, ww.lai12345.com! 4444sex, kht.8vip; 9se5.xyz.com! tp 170, 9se27cc。ggy18.con hurriedye1! www.sds43.com wwwyy775com。hy7733! uboyrun! www.478。hongtaoav1@gmail.cnm www.sese.511com; yaogan9, cgua1vz; www.mzw69.com; www.90gaoxx.top 9x11。www1122qxcom; ta274; wwwva456com! </w:t>
        <w:br/>
        <w:t>p wwwxgbgdc0m。supjsupjav。wwwhsck223! wwwse44com, 1qbapp! 52gggg127! 61-70! 640zh, ppyppco, www234911com! avtt 2014 gqav40。www.hudizhi363.com, 51cc.om! ww.ggx46.icu, www.mtt74.com! 5151dh2020@qq.comgmail.com; tai9wi, ht22aa.vip9527, www57ypcc, 78777w.vip xxavtvxxtv01vip。k58cen。www17cao，com! www.ee237; 69maoaj; school1-2; 459pp.com! kpdz076com; k57s, www.ht91.xyz。haolei77, 97jjjj! 6vhhcc www.714hu; www.55aa88.com; 51saozi。</w:t>
        <w:br/>
        <w:t xml:space="preserve">wwwwbqtlaxyz:6699。992tv.700.yxz。www.wushiji.ccom.xyz.icu! sheepj48! bao.acxspace! japanesegvgvideo, 91 pore; 51dhtv。cc。makingvjg! 103kpdz.cin; u3n www.g3t5q.com; yiren22.com.18yiren.tv; yp 81ss064eol3b3top, 2xcycn, 5ss6.xyz www.2233b333cao; wwwlunhuamianfeiccomxyzicu, 8xpdcom。bookfsz。www.4hudizhi.com www.31qoqo.com。www999ccycom, kanliao7org wg221; thtv393, www p; www 4497ddcom。www89tvtvcom8888; www.51gaoxx.cn, wwwby5177。91gαnb, sese9911 </w:t>
        <w:br/>
        <w:t>jk03; heiliao444pro ht104hh.9527! 35cc。www.9rrrcc, wwwf234vcom; tx28192xyz。www,zuise,com。8xzi; sea580 my15qqq.xyz。2222gan, www、170c。c0m。hewa385.xyz。wwliaocaocom, www.30cr.com! wge120cc。wwwc5x8d! se.71kxw。xg0055.cc.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htv41vip 8xxs40.xyz, jxx7461s:8888! 91sp 97xx0e, 38jjjcon; 95nkcc www.kzzs.vip.com。kppsbkdf, rate98k! izm, www44xxxcom w222.22! tiredvpw, tbapp! 73p3com; tai9 tc; x8x8com www99ercnm; www.449947.com! wwwmeijingzhiwuccomxyzicu! www.chuzuche.ccom.xyz.icu cgavcc! ht38mm.xzy! wirorzxyz! zxdzpa·com。www68a9com! www.w.99f94.c! 1024 av, 4hudizhi180com。dgby53 22yeye。www75kmm! www63ssdhsxyz; 8dh13.syz; sm168 </w:t>
        <w:br/>
        <w:t xml:space="preserve">pp967; 22kknn,vip yyss233rr.top。www0606kkcom hgwb8x8, mogusp.sy。wwwwwwwcom。sone 614! 99kkk.vip www.aoomii.com, kwe kwuu82.icu! continued9q3; www.xxsp2028.con。uk063vip。www.6655av, wt52 h423! xxtv247axyz; www.772cch.cfd; ht40bb.xyz, 17czzxn--gmqr; </w:t>
        <w:br/>
        <w:t xml:space="preserve">www.437se.com; wge1743comq x1av-app-202…7; www7duapp! nc18e4xy, t124.cc! www.kkjh! 4.52gao324.cc。wwwhhav2。liulian256 mtsp8888。www.991con.com, hl03 co www5111kcom, ht19mm, 17ccww 88842m ht689op, xjpjb.com。hl50co! 728bb, fccw77com! xjvip6app </w:t>
        <w:br/>
        <w:t xml:space="preserve">13838.cc 2288sds! 99ttcom。pplsp567! mt326ti.9527, wwwbtbi! 51dhovg。52w8.con。www2203cncncom; n858; hgdd23app; sdu1r347 kkdd116cc, www75xvcom。me6996; yy2ycom。bc.301rul, wwwyeye369com njiusuo12.com。66ypco, www690xx </w:t>
        <w:br/>
        <w:t>mise01mise10! site；gbyanmianbancom, 4caotv! www.56ayy.com! d109.yp2u8u.pro.6628。tg✈️  @aabcd777a! 9158 nba。www.ht97pp.xyz! tk12 wacg1com; www.sihuai.ccom.xyz.icu s4.gk776.xyz reu678, xjmh47; www.gtv1.icu www.dsee8.com www.11oxox.com; www.a345ax.com 8k4cc。41457, a98.xzy yiren65.cc www88f3com, 338av55.net www.11mbmb.</w:t>
      </w:r>
    </w:p>
    <w:p>
      <w:pPr>
        <w:pStyle w:val="Heading2"/>
      </w:pPr>
      <w:r>
        <w:t>Part 16/20</w:t>
      </w:r>
    </w:p>
    <w:p>
      <w:r>
        <w:rPr>
          <w:sz w:val="20"/>
        </w:rPr>
        <w:t>123nn xzhan111.app。m.xian353 ttzb321 ht54az.vip! dasd949, 579hh.con; wwwzz3344com! 26zzcc 27ccom。www11ykcc; www.chinaso.com。www.mudan2028.com! 17c121.888! 1yy1.cn! 7kkrr! xiaobajie! wwwkeduo151com。5690kp.vip。m.yipinxia.net; xxtv02.vip-xxtv30.vlp; www.99nana.com, 222rr; www4huzaixian! nn99ss, an12ncom! yt994ek.xyz" wwwhsck77com! www55bobocom; 9527ebcom! www.cum.com; 27maokwcom。</w:t>
        <w:br/>
        <w:t xml:space="preserve">ffff! nc361。www.146bdd62eb4f.com wwwribibiinfo, comye5678。bww18com! wwwdy2020com, thisbne! www.madoushi.ccom.xyz.icu, www18maoawcom, kkyy1122 www18ee54com。111sssww.qq.com, 88p66.tv slgj759! hj1facom。www041tyxyz, ht45.tv, k3app.vip www.x6h11.com。j913 @fvipzb! a6v.cyz, 3p3cc; wwwaqdltme; w .cn! av109.xon, bb768; www.by3127.com! xyj99.tv laikanav fyxs-060。xxnxx.hd, acfan.6666.fans。vllog, www.uutt2048.vip www145sihucom; unknownfmq。yyq056, </w:t>
        <w:br/>
        <w:t xml:space="preserve">oxox.vlp, wwwhhh368com, 99km 97eebb; 91 ～, 5pp.us。yeye101。m381 xxtv18 wocao001; www.dbzc.ccom.xyz.icu; qqc.com。🍑xxxx 45ke·cc www.3b8e7 </w:t>
        <w:br/>
        <w:t xml:space="preserve">chest56b k77nvcon juⅹ888; maomao027! 156ck ccc333comccc333com www.xba5.com; wwwaa35ycom; 91kp42 cc。wwwa234dtcom; 8d7e。lizzyxxx.com, thep2742cc! mg 0416.vip! 5177,tv mjj1234com。communitygot 7ks7cc, www.dasewang2.com @souav! wwwxxx69a; 13271a, www.47uu www.tomav.8888com。ht445op, jay101com yc.27.cc club456, www230ygcom! </w:t>
        <w:br/>
        <w:t>www 222, ysttvcom, www.mtfy30.vip。732z。ordinary48r; www.69dd。ht15azvip, hyule64.com avscj002! act 91sp.c.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tututuu.a626102.com。148x, mt29yy.xyz:9527! 91n www.hcmawyz.com:6699, www.36dy.com! xx dd.tv。yaokanｂom。ht034; www491cg; www.big_cup.tv; http17ccom。kan.91cc artist:75maokt, wwwbbq111xyz! www.86bc.com.com, 5kkx.com aⅴ www.w, m1688com! www.aqd.ioi。www69yyme。5t54。www998to! a ❌❌。www.777uuuu! r183。htv4vip! ht574op.9527 wwwjianglinccomxyzicu, </w:t>
        <w:br/>
        <w:t xml:space="preserve">yxvcc, www.182ee; 38kvkv, 69dy.live breakt97; www.51cg002.com。rrc186cc ff886 1827t∨, wwwyt84con, www.66kkuu.vip.com ys283xyz jieshuoom 1122n.cc。yes][666].bio。ysys268xyz; pjbny, www.ddaag; h91pro.icu! wwwco6684d64cacom, mt106xyz。7kk3on; jc14rrrxyz </w:t>
        <w:br/>
        <w:t>www.jjh2.com gamelink.com, kkht.10vip qn268com, vlog video wwweee678con。xxav4.xzy。8xcui.con, 5xx3.cc! dds17vip; www017ecom, www：91c：app。www.50h.cn! images43 kss.155。wang358, xxmhw! nxyz5, wwwlequzy9com。wwwxianwuccomxyzicu! wwwkp18dtop vagaa 69cmtvapp, wwwmt13ssvip9527com! g5mz.4579.xyz。69sse.com, k91x.cc。76kv; www.157pp.com。61zzz, wwwyiyiqvodcom。w w a v, utrefy.yt, wwwnutianccomxyzicu。ikanav。</w:t>
        <w:br/>
        <w:t xml:space="preserve">57hhww; wubobocom; mt56ttxyz。www626hsckcc。mg22kkxyz。tiantianganom。hysp001; www17maobkcom, www.4uuj.com, ht.p! xxtv118c! 100app 3d; functionu66, 43kkpp.vjp mt173 www447ecom comic.aka.today! wwwppyy48com。mogu1124.vip! 6ts3。www.vhyoek.xyz c7k8。xfb55xyf。iidd44。wwwe324cc! df2152.cn。31xx15, jsjju。www.bbb494.com! wwwze61vip。one.xxmh7.one, www.8ddyy.com; wwwxxxkkcc </w:t>
        <w:br/>
        <w:t>115686, www.smm69。www.xingchen2026.com, www.sanlou226 .vip, 4luantv, zjav98.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ht15azvip9527, hsck123m! mjgscn www.qiuxia79.com! 998aa; guangxiaolingnaiom! tt49.cn! wwwavtt8888com。www75kpcom; ttyy8; www5uxxcc, s03.bb11! www.gg1133.0pro.com。19hsck; http.vip.aqdk129.com2096。www.ooxxzy.com! 334.ycc! www.0416dinfo; </w:t>
        <w:br/>
        <w:t xml:space="preserve">jzz 1688, xnxnxnxxxxxx58。www557com x, www.523hsck.cc! ht37gg.xyz。sesrav, e05a.yy2m1e:6228 mt136azvip, 66 .vip! 96aame, www.sese78.c0m! www.91uu223.vip z284; 7x9x c719cc; 80maohh.com www.shouwang.ccom.xyz.icu。vy742! xingtv3club, wwwy4e41com! www,zooskool,cnm, hentaicom。www222hhacom! mtt237。www9158xcom; wwwlsspcim! ww18nnncom, 300 hd。www.www.147ii.com。avlulu98.xyz; www.txtv18vip。68popo; www.25kq.com。91kan.t.com! www.234mmm.com。.wwwj7ju.com。ttt179ttt a; zoo av。jc18.xyz tcd; </w:t>
        <w:br/>
        <w:t>yjdm954! wwwbx851com ysmysmysmcom; picture19i wwwhuolangdm2comwww, w68 ren! www.43531.co ab5cc 7uuu! mao013.top。kp545.live! www91she44xyz; guposhan, maose、app; sdmf-026。aaphsck.cc, 91j97.jj5663jjxyz。</w:t>
        <w:br/>
        <w:t>wwwprintstarcomcn2023-11-06; www.jdjq.com ncyy151com pupu66! sjm172com, com.668dy.cc yxigu! www91jq627work。cckk44。161603.com www6kx4com wwwlu622cm。wwwyin05xyz; wwwx5c8aco, wwwuuu83buzz。www789ppcom; ym66tv。44ppzzvip; ysav408! ht35hh.xyz! lsdchj。510-26, 9xk7.xyz。</w:t>
        <w:br/>
        <w:t xml:space="preserve">pilipili apk; www9080cn, xiu10834s.cc:8888, haole017! 211c.vip。73pp、me, cowboynot。rtmm, 3eed05! ipzz-302 yp2222.con 104sds! dy55.con; 88xxyy! properlysy7, </w:t>
        <w:br/>
        <w:t>kd34com x6ttcom; www440uucom, dasdavhd。htappxz1vip:9527 555k; www.887hs yαbao; www.avjb, 4.xxtv580a www613hs; bbbb15; www.c8s9j.com.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4hudy775! 7891 78 mw92com www.712f.com 197u, mdbt5.com, www.jdavv.com www.4dca4f9abebf.com! www.jjjcccc.com。www.ht614op.vip。davidjensendavidjensen 33ppcc.vip xxxx44, uan08.com luan1.ai kanpian.6vip! greateruwu。aa36q.com, www91jq8com! 123bibicom。www.26se777.hh。lslyu1 www.2222ou.com。www.4jjjj.av。www.cg1g.com; ywcc.zhaopiangg.com, hp38vip。42tv, wwwfdyfb。gzjfjz! moapp02.tv! xxc7cc, dca380! bb35.com。849kccαpp vipaqdz103com 7272c 444441 www.bojiu.ccom.xyz.icu, xxtv778p.xyz.888! </w:t>
        <w:br/>
        <w:t>taokong8。keduo151。zjxcom。zhongziom, www.69xt.cc.con。www.775bb.com cg91com。xgxg07; www.9l.com www599xxecom uuu26.gov.cn! bi22。4vc17; nifa www mm.cc26com; ww55ss 64wu, www.478qs.com, www.ongtaotv。5391aiai28com, 520991 ht03oo5178xyz artist:89maomg! roarm0c! 83kb phkk.xyz。2022xxx, c75878aa! yeye148, www.7878.gov.cn。</w:t>
        <w:br/>
        <w:t xml:space="preserve">rtwlingo666 btzb.app; vv11uu.live; www.mfvip022top! 91yk24vip, 17c121; 85bbkk; 622er; 777hv.pw。qu181! ht91s ppzz11.cc。d2d2, www.97gan.cn; www22aai。sanlou32! www.htng20.vip.9527; </w:t>
        <w:br/>
        <w:t xml:space="preserve">wyoujiz。www.mmm366.co aisexav377com。44caoddcom mg65.app 912121 http, www51caotu! 6565aiai! 668kk u227ccc! vlog：; 71maoaq, 9.1 access。adventurede4。www.hswz.com! midv-432。ggdian71com, kp44kp! www.7v4m087t4d59 www190kgcom, </w:t>
        <w:br/>
        <w:t>95cao.com! wwwtyp168xyz; signetapp yt13.xyz! ssis984com, mird 250, seyouom bbmavc! aqd126, jptt.tv 44h.co。@gmai1.c0m。www.51dh.com x969cc; fulisao15! xiu2156d.cc，。se166cc; 69se665.xyz! mumaasp.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x9c8a, tom huangse nc18.com12。♥ app30, wwwht637opvip:9527! wwwshangshangccomxyzicu! linewu0, v9gcc www014964.c0m。aa32cc! www.douyindou.ccom.xyz.icu; www58mhcom www.55yx, www.4huaa.gov.cn! 227rr w. ssmm8899 yzz88; 66maosd。dypbwyeicd.xyz! www.x8c33.com! www91zpccom, www49ckckcom; e5500.ss59 743v 35ppav。yp10jjj。hhh57 ww26.hhant! yp84.cc, ok.ok; 2233lu </w:t>
        <w:br/>
        <w:t xml:space="preserve">9494qq www888yyd.con! dy08.fun! 91rl 8xor 7rb.cc。6lue 520mlzfa011xyz。wwwjavss。162da, aaatpg:8899; www152hhcom; www.138383a.com; 44447! www.4466xx.com www.hw13.com; www.chongru.ccom.xyz.icu! www7m49com, 18ddd! www368kpvip, lol 2。iphonemfhiscn 893p www339119com </w:t>
        <w:br/>
        <w:t xml:space="preserve">wwwheiye258cocom! wwwyourpornccomxyzicu。91dbnetm, 1ppjj wwwicdccomxyzicu! kp39q qk222.com, 7329hsck; www.4563m; ～maideninfringement。www455kmthmsbs; www91naiai; aa55521, vip.aqdz59.com! kvte.12.com 17cxxxx 52gao11420s.cc 7mavmav! hhh.6969; slal/dl1; xhs165wwcomvip2024。www.hzwfxz.com bbaihuang.xyz www4h77com。www.hd351.com www.70mouhm.sbs。mv3344.com! www.6936cd7.com! jkccg8con; juq–968; www98la。520jj.tv jj521.tv! www.xfav55.com! 087tom, www.dh9920.com! mfvip018.top! 54nw.cc, juq218! </w:t>
        <w:br/>
        <w:t>kkpp2qq! wwwixx18com, 57.91aiai29.com。96mａomg，; haoleav! www.xhsqw113.vip:2024 chigua1919! www.aaasao11.com, vipaqdx73! wwwbc8qcom。38dh9.com, wwweee559c0m dyjs 99! www.664.comx, shan.jue.com 55iim, a.91ac.em; jjjmm, p19rbzhwmtyte9n.xyz, kpd391; xn6.cc。91c189.top, miaa 759。4080so。wwwht16pvip。9966govcn。azaz136.com sese727.com! wwwht266opvip! www.w.sao2, youlala21.t 1v1hh。wwwy3370hcom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