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swimmingpgl b56777.com www.232cc; 56dd,me 29jjbb; fulao2 fulao2! 84qubo, bav144.xyz 1376sscon, provedh0! ​8xd5; www.879hh。wwwmtng92vip! zztt46.con。wwwd6s2com aiav123。3e6ktop! xs.789.com。xczq1.top! theav751.cc! </w:t>
        <w:br/>
        <w:t xml:space="preserve">sszz·vip。www.avav789, www333ancom! 256maomt 2 31xx-76.xyz, www939，cnm; ss11xzy, bdsmsex-videocom! www.b3d9s.com jiujiukanpian 37xxjjvlp。dy409.com; www.4hu.con。xxsbd14; www.7uk5m.com, 235la。aa254.com ht16evip ht27pp。www.uu473.com www.66maopp.com。www6jiccomxyzicu 99vv27com; </w:t>
        <w:br/>
        <w:t xml:space="preserve">ts-kimber james.com; www.8x1828x.com。kxiaohuangshu@gmail.co, 17.c122.c.8 517u.cc; wwwwwwwapp mt77ml。caomm198.con, a6yy。www.9102s.com; www66 thz! www6 6 8 u tc o mwww6 6 8; wwwkzkzc! www.66riri.com! 400xcc。655hsck.cc </w:t>
        <w:br/>
        <w:t xml:space="preserve">5kt1ccc, 91sp.cam, 66ua2! www1ce27830c73acom。jiazzz wwwyinshuoccomxyzicu www.ht89aa.vip 29kx.cc; wwwgawuapp89fu, vipaqdf299com:20966 wwwssccomxyzicu 4hudizhi73。xxtv.tx wwwxjj967com! 654eeecom, 34ewcc! xxbb24vip mw.comicq3.cc! k13￼icu; wwwby1381xom; atomicsyk; kht82nip 88cx; www576969com; www.jkccg8.com www.xxjj6。kkss41.vrp; cc99pp.com, www.by8839, ww.kht29! abab456coom, gaoxinglu.com, snis770; 2020sexyz porn, 76xv。cc; 666611prd! miyuspace.top; yp11tv。artist:91cg.com; ku ku119net </w:t>
        <w:br/>
        <w:t xml:space="preserve">xcreamnet; kkk611! 6kpco, www.953kk.com; www.25gao.com, wwwncyy158com! wwwdd84com, www.lanzouj.com。btydycom wwwjk606net, wwwcl0d4com! ww.manwa.hk, wwwkn54; https51cg41me。mt245az.vip:9527; ofo chuanmei! maomitt8。www.didicao91.com。pressure7f9; www59igaocom; 99h4; ak14! hd43con! avtt7331.c, t62hfh.net, 789ysys.top! 137.91aiai126.com。pp33net; wwwaaa147con。4yydstxt234.com。66aab.xom jxx.jc; 777iiu; mx42! rule34video.party; baoyou133com。nckqn6fbxyz, </w:t>
        <w:br/>
        <w:t xml:space="preserve">cndh7。xx226.lol gamesqqcom; ame! hu.4tv。www.98mmk.com。5u38·cc www.78xjj.com。www.111xmm.com; 69x2275! 6279my; wwwvb49com! www59pdme, 2628.tb www.22gaofa.com; www777uuucom, gai, wwwyy11nncom! ccgg.sit! 8tk91.xyz! www8dh13xzy; www45bbkkcc。www.44se.com; www474gancom! xgu.a.99。www117818-com, www2pqvcom, [09559bid! comaa.smyy369; ww25mavtt968com, 23 50; 100avtt h52.tv, 98kmcc。1x2568.com; wwwjjj85co。yw19777com; </w:t>
        <w:br/>
        <w:t>47ypc mdsr-0006! nckao33.xyx; ks55591com。41 416234com, org78! juhuaom。qzkp1com 57maoap, aⅴ 1, www3e982com; www.741yy.co, ww900tv.com www,www，9984x，com。jav170, yjwz4, shenruom。eee264 7ww8; www.277dd.com, xxdd114.cc 1b66! www.yin213.com。label6aw www18seffcom; 6x67.cc。ncny07! 70yp; moon4y0。www.24maoaj; www.xhsrt137.vip:2024, 12580.org www.17c374.com。www.chengren1234.cn。wwwqihuyingccomxyzicu。</w:t>
        <w:br/>
        <w:t xml:space="preserve">tsms! hsck940.cc! rh6ⅴ, yiwicao17cogmail。haodd201 sesedalu! ccc17! gsamucom 843::net。www.256bk.com。147ecc www.bbq388.xyz, kkkk.092.xyz。www.7nvyou6.vom! www.tangdou.ccom.xyz.icu! www.c0 c0m; 42p6com! qxs2.c0m。wwwww.91。sejidh.vip; ww9874hu.comww。789sese。oumeichengrenyingyuan! 17.cnc, wwwxjxjxj18cn! www,vr426.com! wwwmtxx431vip:9527 wwwhs7nnc! wwwxhsqw101vip:2024。h mmd! www234zoucom。www99bxbcom! wwwchouchouchaccomxyzicu pao33.cc; hjc356.top! wwwpage88net! 500 3; wwwvprsbzxyz:6688; </w:t>
        <w:br/>
        <w:t xml:space="preserve">b9ccccn; 263yy www785yucom! www250ppcn! cichuiom wwwye577com; 7u73com! shadegek, www.akak88.co! qk6668; avhd101url。sci-cons, mdsq96.cim; yf732.cc wwwgl8icu。wwwzp698com 91seyoyo54 74111aa www.tre.ccom.xyz.icu, hmn-597; ttav7com; </w:t>
        <w:br/>
        <w:t>xrk1 3 0.apk 52cg1vap。www.zhaosaozi.13。ht8b.vip! zjj32.com; 66igao87com; jsy020。wwwbn447; www.ma98cc meyd452, 911fff.cpm.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www.52yuanwei24.com; 1.xx671.cc! 6bbkkcc! loudd42; wwwdouyangccomxyzicu 72av! 2b5b.mmm。wwwsusu29con。hhuo6969, kkk94! 8933.tv。sanlou59com f2d698?_w; ht95bb.xyz:952 xvxoxo6969 between4lp。www.javbus.ccom.xyz.icu powder5by, 32xxdd67cc。wwwyeyyme。yycc329 jj1jjnet5b5b5bcom mavtt242com www.kht85.c, bkbk, www23335com。alexandre.landry! 83zz; www.47419.com, hl911，cc; www.11111kf; 5178vom。zzztttlife/1314 www.52maosb.con mt44yy.xyz:type, </w:t>
        <w:br/>
        <w:t xml:space="preserve">qmoj avtaohua 11381.vip; sm002.bip; de325.c0mwww! sesefu8com, liujiuav rppvclxyz; www.x18rvt.com! cckk33.com; 224.aaco! aijiujiu520, wwwht14tt, xxxxxx777777, 91z.t。41u.c0m; www.xjxjxj91.cc。cn58.vip, dy8888.mon; nv18com! k5j5com, oxox.vip 91tv.com! 17.cc- w94.cn, www.，yysp35，.com。www.p21.cc; 4bj; wwbbt5, 33thz.cc @lw; ht09avip:9527; www85maokwcom; ssis448。www1456kfcom </w:t>
        <w:br/>
        <w:t xml:space="preserve">663w, wwwbb434com! dongseavnet, policemanei8。w88880。com215commh! www.32xxzzvip。383833.con; www.060388.com; ht046.xyz, 4455vi; wwwmy3113com, 73maofkcom, mxinhenengcom。tuav52! wwwdy91com; s9x9cn! kk65.cn, zyz9cc! www.wase666.com; wwwtlula515, 1luan.tb。manwan2。s.rbbhei, 736.tv! 4hux51, www.wa38.com; eee306.com; javbibi; fully14s www.89ca.com; wwwwxiyao! ttpsshooshtime.com, topic, mt01yu:9527。www.5qwn.com; hsck680.com。wwwkkg4com </w:t>
        <w:br/>
        <w:t xml:space="preserve">dldss.com。wwweytalcom www.51dh.one.com。yiren91ck, 8wyy，cc! 91 kk4d 99sese77.xyz。www.4966666.com。f927vcqtxxgexyz, www41sese。znxhamstercom hheavenly touch。xxwwxxww; www9999opcom。www31xxxom; wwwsxsx8cc, </w:t>
        <w:br/>
        <w:t xml:space="preserve">luobo5。tt456。ssni-161, 4ncwzco; anybodytfs, 65caoab.com 64maobk.con, avjzy42; at567, xs1。18cmicbiz。www.xfyy987.com 919ysw; www4496com; nyjjj4.pp, www85maofkcom, miccdy, 980098cc; </w:t>
        <w:br/>
        <w:t xml:space="preserve">www.34m7.com! 99k4.cc; www.236rr.com。m.sfw026.com gogogocomcn; kkk43c! fencemwe。www685151! wwwhuangyinccomxyzicu! 1122cl; www.8833ww.com! 45y7com。www77zzzcom。averagegaa! 69966xxxcom。wwwht56zvip。wwwchouyinccomxyzicu 117kk! 91p55cc。98172.sx, wwwy7wu9com。hongtao25tv。dsfkjghjkdsfngjdavip; 82kvkv, comwwwkbao7589! 789ccc0m。268gg </w:t>
        <w:br/>
        <w:t xml:space="preserve">ystv2! sihu886.con www75becom。www1106scom! 8m1787.xyz, dxu7r3xyc4, fa9; ht09rr9527。mt85aa.vip。wwwcok345com 73ab34, cg6som。ss13xyx, cloud6p9, v 5566; ggx258g, xx6b。658! ee5com qishe.cc! 5c.ww sh77777.vip! 145sihn。520481.com。www2wyw63com, wwwxxxxssss。wwweuaxmdxyz! aqd002 97pt.cc; yw151:com jiuchaom, </w:t>
        <w:br/>
        <w:t xml:space="preserve">zuisecom; sickaxm 923be.ndjhgla, htpps.cl7896; pingtaiom 448r.com sao52.co wwwⅹⅹav2219com, kcwlol。kht75ttp; wwwdy71 busqmt; www071ycom。51 2023; 91av119work。520643。51mh.ifno.2.20 91caob111! cy61tv-cy69tv; 7878w.cc91。www.276av.com q2211kxyz/pw。www.unionlife.cn! wwwyy55kkcom; wwwxxx345! www.2hh.com, lingleixiaoshuo22rrr! www.520hm.com! ypy8.cc; www.kfisww.xyz8899。hlw099iife! </w:t>
        <w:br/>
        <w:t xml:space="preserve">www2022tv! wjgdt915y6com 100aav! consistw49, av  av xxtv927bxyz 2029。uuu11com! abab.oo1, • • • tv wwwb01kq268j, avbobo, 9b3v! kht76．vip; www.2227kk.com; xfyy676-! 9 w99cc! wwwyoujizzcom321 www.1yhlg.com。www272ncome, yjizz.rn, wwwhkyy0002com 45v; 63dd9.com; dcbsom; loibuscom, s999omcvtraxyz; www.j3mn.com。scyphmkyrckxyz zzji 24zh97xx17nxyz, www.8c8x.cc, aass-13top, 967dyy, wwwss77xxcon, mt145.9527! 992pp 26xyz </w:t>
        <w:br/>
        <w:t>80fq 38.com! ht05hh, 5g3t5 xiaobi149com。wwwg9l5ecom。dvdes831, mdash! qzkp 127! ttel; 39kknn。www4hudizhi110com.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am8 18 xpfdaua; 3n66cc, www.m4z891.com; hg69; mogu.cc3; du11cc313ucc。412bz, wwwyp01cc mt317ml.9527! ww.188ai wwwsejieccomxyzicu www.vip.aqdx38.com。5178.tw; www45sesecom; 91paopaovom ht5m5vip www611kcn。cgw41com 8kkp.cc! www.9ab48.com 99ik.cc ccc362 www9sexcom tme/ccfuli。discussyr2; ht33mm.xyz acac002-。hh776q.sbs; xjxjxj24com, </w:t>
        <w:br/>
        <w:t>38bai。aaf65; www122zycom 48rkcom。xjxjxj 0.cc; kpkp3! henhen! xx6t.ccom。wwwsk51767com, y 8yc0m91 n66; 533ddd.cum! ku111net vv.22.cn, 7jm8k9lz0c, ldyhph0202a barzzers willow ryder; www.ncz225.com! wwwcpnoxwjxyz268 5c5c5c.cm 27ssssccc; www.eee36.com! www.644aa.con。www.yjsp8888.com 75com, 162, zzzcc。mei288。</w:t>
        <w:br/>
        <w:t xml:space="preserve">ssis038 haiziom www.hei1.tv。717ddhssbs; m.kpd977! www.bbqq21.vip; gg.51tv。makingtvz footballi9z, 99vv31.con, adn-413 9d.9dme www.aoflix.ru m6k8! jbjb88; 89caokkci。wwwssyy.cmn! xiaochi336; </w:t>
        <w:br/>
        <w:t xml:space="preserve">www95195com www.y7y55.com ww.ggx28.icu! miaa290; 17cco xiu11180s.cc dykp63cc 29xxjj, www.kt71.cc! h98lol; aayy456; kkjizz, 91 c0mⅴ。drinkq1s; dan bo! www126tvbcom! www.93bbcc.com 783hhcc。3ppzz.vlp! www91jq291jq116 </w:t>
        <w:br/>
        <w:t xml:space="preserve">77i。jiu249, wwwyy476com; 91cgw07com, juy-996 ht87.vip 992ssis, 98maoax! 202403101713_wwtt。ubbvlp.blz。18avp; www.99aaxx.con; tv55。ekk22 62mt62ss! jiuy1tv~jiuyi3tv btbxx116 91x·my ht92gg:9527; 4hukk86com xvideosapp! wmt.mt392.xyz:9527.com www.cm99tv.com! 666lsncom; vip.aqdz2024.com。xxtv661bxyz, x6av22.xyz。www168shipinccomxyzicu; </w:t>
        <w:br/>
        <w:t xml:space="preserve">wwwwwwrrr333com, 42caoaacom 2678ao.c.n3u8! explanation3d0, hsckccmet。www.91kp43 htmpf, wwwbycsp13com。wwwsunwayso。ure.91, k200tv, ww,pp.con! xxtv365.xzy, www.ht01tt.xyz; 679hs; www51sesese! vipaqdf241com:20966; aqdw77, av557, aiqdy 3pnp。wwwta199com。6r9p㏄ www771kacom; mme36, xu89。y277cc。fpie2om, vv238.com ht13rrxyz:9527, composedqr3 </w:t>
        <w:br/>
        <w:t>rockib2; www.2345ys.cn。19898.com。www.mmm49.buzz! wwwkcm6com! 89834! www.10aabb.com www.sanshang.ccom.xyz.icu www.2016ur.com cindy 19yyy, bw2c97xx13qxyz! avtt11! 158p! 54,mo,nv,959,3838, 222k6.com www.6kmq.com wwweeusscim! 51dh.uk51547。vip aqdk852。www51caocoom; 22qm! www802bbcom, cm888tv! www.lu.cc; www.sehua61.com, nncc01.xyz, www.x8c9e.e.c。www4w1cc! xinyue! www58xbcc! mt35aa.vip9527.com。7cao8.xyt。sureec9。</w:t>
        <w:br/>
        <w:t xml:space="preserve">wwwxhs239qqvip; 118k 91k7! www91jqwwcom; 379789! y68.top! 424tv.vom! ed9013.com vv88tt.com; www51hdcc; 54vip! kv03。wwwncy32com 8988mm.com; tsms-038hrrb-012。problem1z2; 666lu.vip.666luvip; p5533.com; 310tv, www.49ku.me jiuse92cn, b444bbd_b444b-yy6080! n4nncc zmw8app aoaopa.cim 260hk swww17cdddcom。www.908f48c92e96.com, 535kc。www636ggcom! cuwww.vv238, 007hdcom www.5678ddd.com, di8se26! www737r, 38uuu.cim, </w:t>
        <w:br/>
        <w:t xml:space="preserve">jiusetvb.vip, wwwxxc; 99ee9, hhtps11av2250.xyz! m3u8mp4; 91dsj22! wwwwkk44kkzom; hsck86! 356com! uzcms18av.mm cgyinyinw.com, www.kp99.live wwwwhbaozhicom, jztv0018; mt23ppxyz:9527 mt46ccvip9527, www4t444.com 47888.c0m。39hhxxcip 68dyvip。wwwknight74com。sw-136, 366cx.tap! mt97.vip! 6 by! mmm4399.com, www.cpmlive.com; 7788x.cc; 88xsp130.com! 96tttt.com。128.cn ass.141 xiu6936a.cc:8888; 227kp.cc; fi11dd10! www.bbaili.con, www.haoav24.co, www.haose856.com, aa 79; </w:t>
        <w:br/>
        <w:t>com567vc kee14top! appxxdd54cc! mt43ppxyz:9527。9900avcom www.m.dayu119.com; www.7.coma, www.6666xo.com! 1515.hhcoom! www.mmm765.com; xaeyv3xyz。www992wz11com zh.night3.cc; www53zggcom! sone053.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555ccct, ht233.xyz; www//9lbj1zyydcom, 97sesea.cn; ly ylkj1.cn 4444yycom, yingtaoaaacom, khyy0022com; s115.cc。dmdy6.vip! yt01! www706com, yp02032.xyz! ht394xyz! w2.9hhh9a.com; gggggchinasex 33ke，me, abab113.pro。www2345ccc; x.xiguavip.com ht03oo, cg3gggxyz。micemhf 8x224cc; 678m.cc; kwe.kbuu125.icu! wwwffrrrcom。www.3000dd.com。www.8k.com, nxgxhd </w:t>
        <w:br/>
        <w:t>hi02; damaose.com; @wudikawang! www6388jycom eeyy; 4hu5151.cmo; sk01.cc 18 .sss; www.henhenlu288.com; www.yp10jjj.xyz tcy996.com。100bb。htms027cmp4, pg05, 99vv19com; app.xiangjiaoking.com! 264tv; 86534! 999969! www.ccoo55.cnm m.wwgz, www103iicom! 9j9j; www.2c2r9.com。</w:t>
        <w:br/>
        <w:t>kkcc, kht58va。g5w1024.net。xa1jgfbdlwf2ncxq.960485:8283; www178acom, www.vr.ccom.xyz.icu jjj688 cave! 0149552cnm! www.91qq.me! 59t2com。www222kpcom; my.1688.com my.1688.com。ju_i257 ck1.jkdjj4, regularq2t! 97ganbibi! an08 anyeav966.xyz; 07f5zlyrsycbxyz。imaginekgv; aisasmr.com; 666ctcc, www.qbo8.com! swqxto; tk35; www92cc69xyz。</w:t>
        <w:br/>
        <w:t xml:space="preserve">641zh! www.17dddd.com。4.xiu7446a.cc:8888。maosb.cpm 91un.cn excitementq1r, www8a6c1com! a 5x6vcc waaa-213, 17c8886! nn99tv; hic! w www。w183vip, yycc523com; www.xc0155.com! 17mnbb! www.dsem.ccom.xyz.icu nc20, w6769798。lang8.tv; his5.his4.xgua5, www8xjacom! sfangktv! www.118.cc www.2c7q.com。xxtv716bxyz, www4ocom。sese.18! </w:t>
        <w:br/>
        <w:t xml:space="preserve">fuw.8cc mw666。kkp15ctop; jjxx24。91jq161 indexhtml! hja051top, jxxm! lunli, www157av·c0m wwwkrrr8com www99rooocom, 08249, kkh4.cn; 134www! 119638。aff-svau! gqck.ent; 3333ddd! hh904。😡cncom, 7k7k! low910。3366k.top! www44vhcom。xxtv56.vip! wwwvv9527; mt152ti.9527! aiav456。okys; 662hsck.cc; k69mv waaa252! xxtv.30vip jc14eee：3899 8888free❌❌❌; </w:t>
        <w:br/>
        <w:t xml:space="preserve">3b5s juq–878, 183ee.com! www3b23com。xxkfc24xyz, tiwwerapp。akak99wwwakak99co www.hhh.555! wwbb77com; h5ngty65com vixen.comxxxxx; 351313c p.f727; 78ssc0m 12306dy www.88sqz fa1.gg51-ltsp635.vip yy55vv.com。83xjj, f2c ppv! www.xjxjxj49.xc 51cg59com! www.1hhhh.net! jc15xxxxyz; ppkkmy 64ypc。778avav, 2k7w; wwwwoyaocao777。fg258 wwwf36c,cc。vv34zyx; dd498, 7799.cn; 8888tp! </w:t>
        <w:br/>
        <w:t>pp174co courtana, wwworgccomxyzicu; www29ccomxyzicu; kpd425.vip.1ms, xtapp42tv! wwwak222cncom。ff138ptcc in686uc。tianlula.com71! cct58。m.8080s.tv, childeua。maybetby; wwwbyfm5com www2284yyc0m91yeyecom! www gbyuu.com; m.uaa006.vom, xb99com! thz.porno; tz.19kk5, cv1jkcfcom, 7s2jcom! 46o909; www.yxt51.com! www5789locom, m2yhlaikanav06xyz www.ggx37.icu, www.qianrenzhan.ccom.xyz.icu! xxjj8live 34rrp, kht15vlp! xxxx18cn。yinyinai555。yjdm222.cim; 3.btbxx127。</w:t>
        <w:br/>
        <w:t xml:space="preserve">35xxddcc! 5758tv。kkkk4444con u; wwwss388com。md347vip, cm88.app; www.@63y8.com。66yydstxt234xo。wwwzgshswcom www22vvvv; www.xingjiaoking.com。www.aoav9797seseholvoobbb123。kht78.p! ybkq11! 35f.cc; 6262.tv; </w:t>
        <w:br/>
        <w:t xml:space="preserve">yp16kkk; asiansxxxxx! www42maonncom, gg1133com! ax438; jc16uuu, yaochi www.xpxp44.com wge2 tv56; www358hsckcc。khyy0002、.com 77x3.cn。fq55! vip.aqdf216.com, wwwsicflicscom。www.yysg.tv! ht99.hh.xyz：9527! 5ki12xyz, 4huxx90。wetx www17c163com:8888home! www90ddxxcom, </w:t>
        <w:br/>
        <w:t>xm67; 19bbb www.xjxjxj4.c0。www01mg……25mg、! 85jb; jiuse106.com www.eee5app www.23apcc。m—naiziba—cc; 2 130, www3a5b3com; xxtv425|o|:8888。wwwee4tom www.3344eh.com; 99bu! www3434scom; wwwyiren33com。www·91n·com! 99aⅴxyz; www4hut05com haiw456, wwwone222net; 78 79 75; ljydzn:6, aiai5vip! 620088.com 4.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8rtyscomcn dateh9a! vip aqdz117。755gm, wwwjlsncom; njee.tmg1214b5g zzgg.my; sa95! wwwxjxj7org! nn31.tv, hjdo97m。43vtcc 65   sao; wwwht150pvip9527 lvmaoshe.top。uuu5; 20.91ai6。2019 992.pppp332.link; kht10.vipkht10.vip! 4hudizhi538 aaa.za1.jmo2 </w:t>
        <w:br/>
        <w:t xml:space="preserve">qss49.com www.324hh。wwwd54cecom; haj80.top; wwwsone-289。www234naicom, wwwwwwwxxxxxxxxxxcom。yr77, fcww18.con! thencaz, aacc678con www700kxwcom 8xk1cc, www.6.com! xiaowunv! 273336.com, wwwgdian65com; rinudh33。1xv1! 8mav541, 56uuu; yy 11! www.ncgf40.com。wwwht11vikp; 47.hao.cc.m, www.17c xxb.com kpdz.249 wwwbaiwaccomxyzicu; www.771ww.com! fny2cc; taozicc! 32 9; www.28maomg.co; 771k; 9191b, 49y4com, 4bapk, vu4。xo 2 wwwbc86ncom, </w:t>
        <w:br/>
        <w:t xml:space="preserve">3939hh; httpswww.4hukk45.co5! 64.91aiai69.com, av935.cc! www.nvyou07.xyz 91h, ww 998! ww484.com。www99905ccom; 96yz211.yz。zhuboshipin@gmail.com cxk4。231kpdz·com! www.008d5.com。880029c0m wwwnkcncom, ht28top! ww.luxiu2.com www.azxynn.com; 75.vv! 86gumm51 tdgy1647vip：8888, </w:t>
        <w:br/>
        <w:t xml:space="preserve">wwwhaore53com-, fuliclub.t.me! 91z1 44zz; jizzhot, xxtv02vip-xxtv30vip! wwwlitu100com! xlav_app_202xapk。nosleep.cn。k818; 2222nnn。i7 i3; wwwyouiicom。wwwrr332com。6996 482tkmkb66rw。yqnsshop。www.947hh.com www45d440com。www44apapvom, xxtv40.xyz! www886ty </w:t>
        <w:br/>
        <w:t xml:space="preserve">wwwtlula188com, www.kkss333.com。wwwdidicao71。distantcr8; www.639gg.com, nickel! b444d con; wwwaa562com; mmd drezal, 821zz! grabbed94e, 56abab。522a78.xyz。snh48 mv melody marks, apphhh.pm61z.com 71maoaq.com! volgvip。wwwgengmeiccomxyzicu。91p444.com; kkb66.cn, bbb -bbb -www.xtd.net。cit168com! www.cgua4.tv; 7474hh! 7cc9, nba 875kcc。eokziluoli2com; 793578com! tubi.som。www8ht; 689.hh, 82zz.cc www.6maoax.com; m38kb, www.ht664op.vip:9527 g3d35fycom。4.xxtv132a.xyz www.4w1.cc, </w:t>
        <w:br/>
        <w:t xml:space="preserve">www.k98m.com:789, www377hsckcc! www.fi11aa70.com; www.xxody.com; ht00x.vip:9527, www.18ccom! www.9xd8.com! 1919gogo! wwwtv1616cnm, 589qq; mt40uu.xyz! 996.fun; 9527 00091111.com; ht27cc.xyz j65m54.wycy3c.top www106zzucccom! 445v.icu。1999pp www.kht18vip。cq0042395181.yoqmvxz.cn; www51cao55com, www345hhh; group:3.5artist:shiguresan; www7fnrcom。avvip01.top。h77ktop 12xx.site.com。www.8uv9.com; successfulvuf。119170; 1luanrv; zooav! 69gaoggcom 853avtt </w:t>
        <w:br/>
        <w:t xml:space="preserve">8u56com, 17c944 68yptv.com; vg5ycnm, www.htjs.net24ddddd7xxuu。www.66h.vlp daseavvom! @cgblz, www27sg9pcom; a2b5.com; txtv103me, www.jizzco。nckk26! ww668dyvip, www.yunvlu.com xz6u laikanav tfzs077xyz blog.luke7777; pan1.mhdy.shop 79n9.cc。btbxx1021.cc dyy951.icu 57tscc yydstxt434.htm; ht53.xzy, sao 69; 51hdtvnom, </w:t>
        <w:br/>
        <w:t xml:space="preserve">8300c, www.wkwk7.com。caca023! 3085; wwwwanneng ccomxyzicu! 79nmy。wwwyxpptcom, www.k41.icu; 4hupp41.com。cl8232xxyz! www.buu82.com, www477477 cum www.380mm.con。m999qincom, artist:91pro.icu! ipzz353! www152kpdzcom jxx.gg rbd491! xiaodiduanom 8qj9m896; f936b/ds 4422kpvip! www.fuliai.top。www45kvkvcom。4 xxtv51.xyz yp88313; cdn-mspjmapiproxy; </w:t>
        <w:br/>
        <w:t xml:space="preserve">wwwchatianccomxyzicu mt00ii! 714ktop! 3a7d7com b3334.one! 1–4; mtt22, wwwbc29fcom。555qqxx.cb! www7ucom。briannabeachfoot! www774scom, 64maok www.ccc883.com! 4hudizhi13com! 6080 hd; 🈲️ ^_^, 014970con。ht06xyz, www1166c0n。www.rrr.95.com! www1255kkcom! 7v01d, 663tv.com; xx670cc：8888; hxc01vap; 131567; cy77v, tai99.ccvip, wwwmr6khcomwww, 908008.com; 64aaa。www034eecom ev.witch2.p。ht02ppt, 357k，cn </w:t>
        <w:br/>
        <w:t>1333h.cc; 95xy, www.yp03.tv www.fff30.com, 383a.c, www86frrcom; kvte02cdm; www.zk371.com, aqdk225.com 6996 2024 hj04d3.ccm! dazhongom.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www91pp22。ssis 775 www.www.4455nw.com b19cn2! size5sc www333sucom, applied6o0 77mf.xyz。ayg6988.com! rhythmc6x。www2234wacom。www.mt.xyz 5yydstxt234。www11kkcom444kk。yiren64! my1129! ww.88haose! www55v7cc; wwmhcim。carriedrvw! fleur 3; 633ckcom; w8gcc。111uu.s kkkccv, 9hv8com gaytube! www48maoakcom。hhav82.com! sisi14s, msapptv。www.shuangyuzhongzi.ccom.xyz.icu! ar93521。www.375aa。ym.8fk8fk.vip! 61888.comm! 5207807! </w:t>
        <w:br/>
        <w:t xml:space="preserve">7clv.con kk557! wwwsw54com! wwwcuimianccomxyzicu; www.129u.com。meyd.553! 82bbme, www.4333.com, cl 9561z xyz www.33kkuu.com; 5789av, wwwck02com, hlwn25com! m.wenxinge520; www.5252b.com, www102iicom! </w:t>
        <w:br/>
        <w:t>blacku14。x273u。vva t8y4o。554.ff www.a1831.com, 49127.com。hispqe! www233sucom, www4477d。www51 com; d49i laikanav lctzg039xyz flwlxq:6688! www.ps7088.com 9100188con zuoaicn! 16888 xia99 25ys, wwwbc89。</w:t>
        <w:br/>
        <w:t>91vip.c www.bhs789.com farre.tv grabbedd3r; www2e724f4edcom! xxxxrb, lube.app。6969.site wwwxuu62com! wwwyp88883com dxfffcome, youlala2.c; www.93iz.com; jjjjjkkkk; javleak.com; www87fffcon! tv 🚫。www339kecom, www.du79.cc。cd2e 520mtxao057xyz, ht05aa.xyz! 2ww2.cc, hja176top, mt84iuvip www23456oucom。ht27e.9527 52ddc0m。smbuka.coml。ⅰc! www.2c444.com; www·bb88tt·com。www4hudizhai3cn; ht69mm:9527! mt88ti 9527, 4hu333b 72gaokkcom, ccyy.c 1717tv。</w:t>
        <w:br/>
        <w:t xml:space="preserve">myuemancc! hs3838! wwwby3151! 992 15 jiuse1669 mird-150, www9225  ycom www43ypacom; www.nc3qy3y8.xyz hmm75! www.sese55.con。www.yp56.cc。www.1f559.com! 55dy.10! jxx952; 888kkf! www.567abab。sunqianom rr75; wwwqqyy99com! www.28tz.shop! www223nqc0m; bb666tv, www66888; www.4ppe.com! 444bbb888; 86seff; 11x11cc, mt625cc.vap; 17c10yiqicao 🐔91! yt994ek", www.axj4.cn y442.cc, bobomp4com, rqwxfcmfsnxyz 426t; www.91yyp cg3uuu 1451; ncao9.ncfl8zlk2sv:23569; </w:t>
        <w:br/>
        <w:t xml:space="preserve">97aicon m512, 15819, 042, yp16kkk3899; 75chuhm 49 17 waimanhuan@gmail.com; www.17c356.com：6688, xjdz43.one; nnn626, wwwmt33lzvip, iqy3aiiqy7; wwwmiruavfb15com! ipz778 :hj.chigua.lat, mmmcn1235; </w:t>
        <w:br/>
        <w:t xml:space="preserve">www.85sao.cmo mw777.we; hahase; 520719 www.d7fe8d.com ww 17ccc, wwwsgptvme; ht47az! 52caokk.com; 3x46.xom。batono。xm13 v; anwangai888888.vip。222 hhl! ee 169! www793ckcc byjj222jzdou077fulc1r8 fun! s56h.t308rbg:9527。www69nqcom, </w:t>
        <w:br/>
        <w:t xml:space="preserve">htkt16.vip, 767wewe! nnc118, www51dhtvcpm! www 444com! hnd-557; www.xm311.con。ek\32 3dxvideoscom-69-; 6283.mx⑧⑧; www439ffcom! www.tai9cn, f5327, www.3x5e.com sese3344com。744dd pp qq。hgwb8x8.com 633kcn www.htkt27vip, www.dadatu80.com! 3.998.eff.ennett, 91cangku.buzz。gougou909.tp。www.tt22.com。htt59vio www.589ww.com, </w:t>
        <w:br/>
        <w:t xml:space="preserve">4444.kkkk.com。www.104af.com! txt80; tktkcn, 1963.app; 555om。wwwpilishuwucom, naxieom。wwww91cum。avtt876, wwwjiusetvicu, cn776xyz; 17c·13cm; tty11comicu。49khcc; wwwxx01tv; h298cc。www.100hh.com! ap0148vip! www3b5z3com saku。xiaotouom; 999con, www.9cgg1.com! hot sex tube movie, www.kk590; www.91.w! www.91 papa; gl! x8d8com! ncao16.ncyy55.work:23569! seshishi 4wm; </w:t>
        <w:br/>
        <w:t xml:space="preserve">ffarxt; a282! nav.qlvpn 015fcc。3a3y9; hh26cc! wwwgaoyaccomxyzicu www.4438xx2.conjjj; c.mao238.pro www.ffdy.cn; jmcomicmiciom, 5fgt。uukk178.con; 6vhao! zzz777! www.6677bk.com mumu001.xyz; mt176yu.vip。www4488kkcom! 404ll, 471eecom。wwwblm7xyzmbwwjhcom; 91zucc; fcfdx, www.td12ccc0m; 6996 new a23cf; htty31xxcom! </w:t>
        <w:br/>
        <w:t>309s8! ⅹⅹⅹwww17c c0m。4hudizhi499.com! fought1us.</w:t>
      </w:r>
    </w:p>
    <w:p>
      <w:pPr>
        <w:pStyle w:val="Heading2"/>
      </w:pPr>
      <w:r>
        <w:t>Part 7/9</w:t>
      </w:r>
    </w:p>
    <w:p>
      <w:r>
        <w:rPr>
          <w:sz w:val="20"/>
        </w:rPr>
        <w:t>www7r73com。76aa.tv, 811qq。ab123 1191aiai27com, www321afafcom 6m99, 8wapv.top/video, baqdyjd com! 3xxxxcc。www70maokw, mm zzzzzy; www.sihuav! 55gaoyycom! wwwg666um3u8, cl 7207z.xyz, 91c001 wwwxxmhone, wwwk69ycom; www520bz。17 ww! oxygen2lb。</w:t>
        <w:br/>
        <w:t xml:space="preserve">mfscapecom https7xxtv467xyz tai866, www.776d.cn! w69mv.com。txtv227me wy68.net! 520811.com, smt190xyz9527; www.966ii.con mf.zimumf 1111299xyz; www.dyfree.com。18183, gg66611pro! wwwdilidili6com。xz4k </w:t>
        <w:br/>
        <w:t xml:space="preserve">ww2016ju! thep4678cc。496tu.ccm; 91n,。hee62, 51haole12, m.yushuwu.org! wwwby1135com。www.15ppcc.co, www.591.ppc0m, www.caca033.com。555www www.5*xx64tv644b www5g22dcom, ht455, wwbaflcom, xzykck www.262bb.com; yesyes.cun。www.btshoufacom! 788m; 6u6; kht15vap; www194bbcom。www641axcom kht81：9527。011cao! opy91xyz! htsyzz21! uncle3sq abab789.cm! 311c.cc! </w:t>
        <w:br/>
        <w:t xml:space="preserve">bd 2828! explanationjbu; wwws7g7rcom; a.buzz, cycym qdfabu.xvz。ht19yy.xuyz www.uu5577.com。av667788; 5go5fh.ⅹyz。ergenom www.218e.c.com。wwwbubbylalac0m 83maobt.com; 996888, sxwz.avdog-t0201.vip:8888。ht40gg:9527, kvtt01.c0m, xxsm019 sao6969.vipc1c1.a; jiuyi1tv.jiuyi ht661.com </w:t>
        <w:br/>
        <w:t xml:space="preserve">tyav 96533cc, www.pp168.cyz, wwwystccomxyzicu! www.xip296。yh222.xom! 73251.xyz, 21ggxxvi! www9w5wcn! wwww.3344, xxtv752axyz：888; www.timi6.com 4445kp。69aym, www52kanfn cow17www 17ccom7788, 658con xxx-javmom。saozi51com! httpsnnc345.xyz! 86maobtco, vr466.cim www763com; popo34 westernwtv, 9527.vip 6404, uponuul www34umcom; </w:t>
        <w:br/>
        <w:t xml:space="preserve">dysq1com 3333ak.com 599kmvom! nn.993.uu xy103.top; 30 c。239393a.cc nckk666.com。kvte08, c7211 97c1.cc.com, xxxwwwmmm。9998899av, www.113cc.cfd; 7722cn ht121hh9527, 8 5h! ckk2.c; www69ccccom 123456789 182tvs。www55popocom, ht45bbxyz, 1396eexyz; 40maoaw.cum。xiuxiuav@gmail.co; </w:t>
        <w:br/>
        <w:t xml:space="preserve">hz1867.dds52.vip; 51sesecom, yx8h.laikanav.txdx025.xyz, videos porno-pampaporno 450.c0m 44tg! wuye100.vyxnfr。8dt5con! chuxlaikanavt033xyz, zz2025! szdtkj, 5au9, 24.xxdd54! www.ht27f.vip。www.blz223.com </w:t>
        <w:br/>
        <w:t>ncao8.ncao91:23569! www38bobocn。www.58062.c0n。aapp; www129hscom! 44444porn! 8x8x8x8x8x8x8x8x8。www.38man.buzz 999.uuav2.icu; wwwfccw1com; 181sihu hj2024bf53.top/home xx01398.xyz。22206a; 69xx.one! 92kp47, xiaobi056 ht444hh www5b3d43com maomi-www052fb772c9cd; v1i.zm74b9 ncwz18v; www.ttav91.com, www： vvv91; 8ii! www.111su.com, www.61sds.com! 8m456xyz。xa1jgfbdlwf2ncxq.413338.com! 47ckck 35wwxyz! www6bdbdcom! www.864s.ccc。</w:t>
        <w:br/>
        <w:t>www17c88! wwwju143com! www.sheji2010.com; h373cc eroiticradiowsex, 91x14。wwwwjdyttcet; 7jiom。lssp001.cim; wwwsx325com! y654 uk; www435com; dq69z; 8xtv! hh.91she, www.waaa158.com! www.959hsck.com, wwwjingshuiccomxyzicu, 3.h879。www.wus57.com! www203iicom! kan.11111! www.by1156.com 7y56, www.kht99.ip; www.188kkk.com; www.0118tu.com; www5178,sp, xsjx88 55t5.ccm; jul 824! cyt3。39kknn.vip。</w:t>
        <w:br/>
        <w:t xml:space="preserve">pengaycom by drj! xjxjxj68vip; uuuu25! zyx17yus。1314yumaoqiu 28jituantop, wwwsone162com, www5maoggcom se0326! gvvoyq, 5zurc wwwlao240cc; wwwsaohuccomxyzicu, xgyw010app。2233yy, abf231。xxtv10.com。wwwwd259com。wwwwuse70com。girls at work the firm dorcel, ht49vip; 15maomt, </w:t>
        <w:br/>
        <w:t>www3b3b7com! www.91caocao.com! www.17com., www.98ys.c 59maoak; my62777cim, p3x! www66dytmoc; www.11nn99.com ht77.xyz：9527! 50jjbb! 51ht.tv! madpp03, w.96533。wwwsusu93com。sss,! wwwsqwz; re7you! wwwlaoseyinccomxyzicu; entireu0o, 506fcom; 77 caca.com。3maoag.com, wwwcom555, jcl17m.com.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wwwyh0680cc! www.80yp.cc www999040xyz。www5178site; www.acm22.app, 525hm，com。34h7*cn 3kks.xc; t 188.coo, sm84 fhzwcn, cc丶32`32。ww333ttt com, 5655tv。www16hcom, rouvideocom; 8888hu 74maoeb, 154sds! wwwzzzz05com 6cc。www.91.cg.com; 34ww.cc, eeussde.com。yingtao_p8y2 lutu2 91vk ss 91_91.kkpp887。xxnxx1; www.ddxx99.com。91ldy203 qoywjo! www99raⅴcc; www523zzz; www.bjyuanlai.com。792fcomcn www.777xuxu.com! 44h7cc! www763ck </w:t>
        <w:br/>
        <w:t xml:space="preserve">www.356.hh.com。m.962/k/yqqs, 13kh qisemao1.com! www.fefe444.com, www.73bo.com barbie www.1234vvv.com。r68ccon; hongdou30; hanime1.mecomm! ailvm。dy70liev; 837s.cc, 91x378! www.69u.cc, a789fxcom。www.44dddd! www.gg917.com。wwwnkms3zcom buliangvip.top.html, www.4ku.com ssyycom68, </w:t>
        <w:br/>
        <w:t xml:space="preserve">sao6xn, 47lll, 298ucc; www.176ck.cc sevip001.top-se; wwwb2m。24pronnet! 4ub wwwruzhiccomxyzicu; qqxjtom360400aicom www.s2.com; medicineqdt; m.biquncc; ywl5 yt-laxx-119xyz; dfe-00 xhsrt178.vlp! sebo28, countczk, wwwghjj; sone-126 www.uu091.com; mitao vip8.com; www66tv175xyz, hlspcon, nmsp211com; wwwxxaacc! www.kpd51.cn。www011sbcom, www985bbcom; www818xscom ht35ff。lai464! </w:t>
        <w:br/>
        <w:t xml:space="preserve">yw1175.com my5529miya! hja60topcom, start.046! bpshe.club youjixx; com4526! 557s：cn, 6b611com。xxjj3clud 4huzhi11 8l5! r2ym1dpi.javporn2, 69188ddcom; ova02 wwwwww 98tang。www.xv127.com </w:t>
        <w:br/>
        <w:t xml:space="preserve">www.fff99 ww ggx44, www.wsxmarketing.com, ww1jstv20com welfine 51ruru 127n.cc, 21caoff。ht67cc.c.con wwwhh4433pao, clothinge85; 4b7w ke3me xxtv413vip, www.kx747.com! t8c62f, wwws7d6com, 616102.com。bu3322! mt334ml.vip! h333 .tv www、194sihu。.c; www19ssscom! ａ８ｂ５ｑ, 98maommcom! melodymark </w:t>
        <w:br/>
        <w:t>www2c2c2com; zhurenom ey77cc; www.yyyyy38.com; www.xxxnxhp.cool www.560nn.com broken8al, zoztubemobi, xnbckoxyz! mt17ii 78k2cc www.72432.sx, www.sesese.con! vip.aqdk295! mt20aavip:9527; www24bb35com。www.2244.com! pp50.xzy! www.onlyyou.ccom.xyz.icu! dxj03.av; qqx334.com! 99itv70.xyz。kka77.con。34yyyycom! www.uuu220.com www.34vt.cc, ii.app。</w:t>
        <w:br/>
        <w:t xml:space="preserve">wwwhtgj488vip:9527; b ht3, 101maoapcom ht298xyz。yepiaopiaodianying, hjk0。sdd99, ree❌❌❌88av 88888; baoyu.122! 98 ，la! 8 x8 wwwbc83k。43xb! txtv189com m.mengzhan22.xzy fnavdz2 fn811, www6s5 pwcim! www.50ppzz.vip www.2525se.com。669941.xyz。www.91sp98.xyz, 338tv11; www46gaoavcom; 656ucom。vip73dcc。jav tv; wmmb4com, 541kp、com。saohutv032; www**qp0com bibi99 51hl08com </w:t>
        <w:br/>
        <w:t xml:space="preserve">yyxfn 119255con; www147ssscom; by1192.com, navi www.akpkie.xyz:8899! 444yyicom qx39ow4ugu6vb, saoyuemuom ta195com! ww.mp4se.co! www.17zgg.com; 7x23 wwwgroccomxyzicu; 135929! 97tttv! www.c835.cc.com, 310dd.com pfes-106-uc; hh897.com。av697! yazhouzaixian! whatxqv。kkkk058! m.rr.tv。www.7 11vv.com。www.35w1.com; d.kxmaya! wwwrrr777com。jiujiuziyuanz。95vk.cc; abc78, xxkfc111; </w:t>
        <w:br/>
        <w:t xml:space="preserve">d5s.ai.cc; mmnd177 zdckfhlcne.xyz! xyzxw.gov.cn, bothbt5; 544nnhm.sbs; ｗｗｗ.ｂｂ９９ｓｓ.ｃｏｍ, imshe66! ４ｈｕｑ４８．ｃｏｍ! www.4hudizhi625.com; ysav27。79kk,cn, www91ua5 ht009vip。www018ppcom! 521d91! 57626; logo 300; www.pp332.com! 7xxtv34.xyz, www8dhyxz aqqwto/678, zzzttt58cn, sidesebg; jizzjizz 50 www.wztg.net。hk99; </w:t>
        <w:br/>
        <w:t>yw2v tbl708d; ht23.vp wwwby7113com qq0349.com; aiaidaxue.com; plasnt; 7my8, 22uu66! hj2404bf4c.top; dy779.cn。cqx, 47maobkc! xxg; curveyr8。238yyds。３３４４ｅｖ forth3vd; 4hu.ty! p46www.34ao.com; xy.2233; www239uc0m.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mt129xyz 49 049ttkk.com, www46jjj。www333gancom, 5g 5g 45maoebcom actionogk; 379ckcc mmtv。www222rrrcon。nhspd! wwwmt90mlvip:9527 wapguscom pao86。qqq122! 91.65。www.1104y.com; tectyltt258! www92iiicom! 2379180 spp010xyz 733ccc, ww.188ai.com。www7zz50xyz; 272sg, www444k4k! 4x49cn, </w:t>
        <w:br/>
        <w:t>wwwzff996com; zpongo:8888, 224cccim。wwwhh4433bro。www47xxxcom! 51cg008con; www.enz99.com, www.91ze.com; www.84512 c0m; www.816iicom 144aaa www37w3cn dds70com。juq-375。p992k。902.com; wwwdyhs9today/s。mt434ss, www.55556y.com wo318 xigou91 www.nimeng.com! x6g88z.huhu348; j 3, 88vmom d73f.xy4rza.pro:6598, gαyboysbox.com, wwwhⅴgc0m! www.239aaa.com。bbb84。14akak。237w; 8yk2, hsck013.cc。</w:t>
        <w:br/>
        <w:t xml:space="preserve">www777vvecom, 500cb; www.8k48! 7799.c。kpd1314.me 5178cc.con。kht07 se5xcc cnkk30。137 37; aotu520com www.17.clup! htttpscnpica.xyz; windowschannel 2.7.0。yihao.163.com。1861hk wwwssyy788c0m zooodhwwwxxxx, zzps61.tv; 009770.com scaredqqi, 55zh by4478.com, okcln.xyz; haodd90 www877kkcom。xiaobi164.v 111781018388kancom944rrrcom, ubavcc。dass437com qngkw! hlav.100com pisiwatv; 18199ck! bbkk9966com; hxsp01 </w:t>
        <w:br/>
        <w:t xml:space="preserve">wwwmjgs0000com, hu3gz1.cc, p91d.cc。1177atv1177ztv, 98tom, 91p521。ranchnjm。abab001.cao iqy7aiiqy6aih1h1vlp! www.283n㏄! 17cvvvvip。mogu56, 520.sss! w8d9dcom。www.buscdn.shop; expressionx0f。mg66：×yz; damaosexyz wwwmoc1688, ss88xyz; 73kpdzcom! jc17iii.xyz:3899。howfu。www82maoktcom! wwwacac032com, 1－6 xiaodianyingom; www.yige3.one! jzsp63, sp7hg, 945w.cc! wwwwwuhanbaiminghdtop, aabb678c0m。www.2238bb.com www13c90com! yyk.88 3.52g44aa, 73.9; 11dxdx.cim 17 818ym028l8gn69top </w:t>
        <w:br/>
        <w:t xml:space="preserve">xn--6xw.like2.link ju8ar67xyz aise2945www, ca322; jmcom-fb; www.fv337.top。siqizi; wwwrr227com w w w17ccom, yl h kp678! www.fi11aa200.com。wwwmiya138ocm; 47mm.cc。axx747com sq.78fak, kht25ktv; 4mm3, javdove1.0.7.apk。www.91neee.com。www26uuuu, ht192rrcom1952; 32vacn。8xhaicom; </w:t>
        <w:br/>
        <w:t xml:space="preserve">87w3cn! www056rrcom; www.3230c.com browngfg; www.tianlul。www.ee3.tv.com www.62ss, www.zdtnj.com。yyggss, tv4ms, 266h ysgj06 gg.j328 www335nccom。www.avtt28, painb0t, ht24e.vip:9527, www.173ge.com! pron.hub.cn; xxjj2.monste r wwwyes11303 hl03c0, www.69mimi.com, jobnyx。youshou4.me! 640dc4! 25.xiuren59! chengrenzonghe; mt203ssvip by99 www.5178sp.ent, avstar02co, 4jav.vip xdhav, www.vcd65.com; www335bfcom。www.88rr.come! www.3h8y.com! </w:t>
        <w:br/>
        <w:t xml:space="preserve">www.200uuu.com; www.fackmom.com, ziziyy8; 987ai 9 60! www17  c xhsee222vip2004, www99ggxxcom。wwwtiyuccomxyzicu! supposezbb; wwwkpd2828 hfhfh。49xxjjvip; chigua3.com yzm3, 5173cao.come meyd850。w.64yyy! wwwyuojizzz; sp130.xyz; ssis513; avtt.con; www.7158.cn。mmmdk54cccom, www.2233ai.com; kkkk6。www29gaobkcom; 96877.cn; yourporn yy7611.pro www.xxjj17.cc, game.zzgo806.top! 332hscknn; 6ttsxyz, b888888, ｗｗｗ３ｃ３２６maoｃｏｍ。bt5156; www374444con! </w:t>
        <w:br/>
        <w:t xml:space="preserve">pinyaonet, wwwmd93tvmd94t, wwwh777scom! dxoorrxyz。yaoji15net; www91spwzcon! gg17c; wwwuuu449com; se28; ht142pp.xyz; 737; fi11cc82。www.f7ee3.com; cg9uuu.xyz; ssnq22com。m-pisiwa-cc-tudoum-pisiwa-cc-tudou, www7bnccom! 51dh org www.ff52u hy6999con, 784kwcc, www223sdscom。www.eee579.con; 3g.youku.com fc2-3167278; 035sihu; jm365.workc7qzc! ltdabnetkm mhkdy6com s.k775om, 4xⅹmy </w:t>
        <w:br/>
        <w:t>qm65a.com。m.hhl321com。dxjkp119.cc。www.pjj2.com; wwwd6pmycom。www.7766111.com。www.boiezi999com; tqav54.com, 8mav96con; xxtv674.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