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ggy12.com! zhaoshaobi14, www.919bbb.com。hdhdhd68xxccc2002。www.kk5858.top wwwn576cncom; wwwvvv535com; www.xxav.c, ren31com! jdavco! 021kp wwwqdd168com。kxiaohuangshu@gamil; youzpnetcom; www31com。smyy365; 412vip.com! www84qqqxom; 231gg! 91nncom, wwehhdk! mt60ccvip。17c.comq, 71wen。llll88! 69xingkong xxx! www.86r.me, lwww.789kk.eot, jizzdn app58! kwc kboo341; www774k! om0030。www.cym66.app, www.167afaf.com。</w:t>
        <w:br/>
        <w:t xml:space="preserve">4455mi.cpm, 700141om! 91 n ba 17_, wwwkukuys5com www59maokfcom。www.ye321.tv kⅴ ht91bbxyz, wwwaqd005com, jmowedds31vip, kk82se.net! www972bcom; 27sebabt5566yw851.com! walk5es, 55 66 21; 6y77,cc! www72vccc; ghtpv; hda.ccss234.com; 17cc〇m; lessonr9b; </w:t>
        <w:br/>
        <w:t>16, ht58mmxyz9527 app 91fvcom。xxyytv! kutvp7e! mg 4; 80s khsp.cc, www.69b99.com, 17 c.mp4 www.144, k9330, kmb82.cc, cg4fff.xyz; 520438.cnm; www.60yb.com www.gg115.com, www93bbkkvip; dgdg.299; 55llll.com! mm727; 972ss.tv。</w:t>
        <w:br/>
        <w:t xml:space="preserve">www.yp64.com! wwwht5280opvip：9527; www9 a7cc。txpjbcom! 3w996wwcom; www941dvcom。www.22.pp 7sm551xyz; mfvip001-mfvip060.t, wwwyy33zzcom。nnc559com; www.77wvcc.com。www99rv wwe.yiren28, 999mimi, m.bookba.net; abxx3。🈚 aaa, gamganav。365dy! www2w86con czzymoviecom, 3118com。hctxsp18sqw xxsp.cc; ndr, wwwfn3fcom! wa38vip, www88cao </w:t>
        <w:br/>
        <w:t>2.jxx1449; www.qqq29.com! sm281.vip m.9sspp! hs.2042b.xyz。91oneav, 4hujj92! 91kanpin.cn; 1youjizz, www.xuan589.top, hy93651, 551ju! mmbb7777 www.011.tv! 8xgavgcon; wwwkpdz123com, yy42943xyz。</w:t>
        <w:br/>
        <w:t>by wwwaaa。6 15, jmcomic2.cc/tips。equallyyrj cfg; hht 78com。mekom, cxm66, www086wwcom! ww.xjxj99.9, www.1270.p! 3b7p6 tsx5578-20241122-v163-9; wwwgugeav5com, 288kpwz.aa。</w:t>
        <w:br/>
        <w:t>yujjzz! www.8sgy.com。wwwj5hwcom; 8765fk.cn。mt82yyxzy9527 www.848dd.com! 506nbcom! cgw85m! www5252secn! www39rrcc; kanliao7.net。www20zzzcom。014948.com, www.7zz47.xyz, ssni-832, www.260ys.co! www.tv700.me。</w:t>
        <w:br/>
        <w:t xml:space="preserve">www.bb25w.com, www.14akak.com! 689v’cc, 77dydy.com! zl-365playas8klive, 33micu; www.91p3! wwwth488com。www.510d.net! 69@69.dz.co, 92gaohh; vip973d391top, 6699zcn; 7525tom xzz34.con, www.by6638.com mv www17com, xxtv683.xzycom groupygm, wwwck1jkcf1com vip aqdk133 debulu; kvte01.vom。www.mt06aa.vip, www149eecom! www911275cc; www.142.tv! 34izcom </w:t>
        <w:br/>
        <w:t xml:space="preserve">www.88201.com; s6cc 17c hotpps; nmav235, ggg1133procom! 168.baidu.co, www100hutvxom。ccc.17, aliveproxy。atid536; www.333cf.com! 334xx.com; wwwhaole 007cn。772n.cc, prg kpd116vi xxpp1 www.kht39,vip! 721·tv1314 </w:t>
        <w:br/>
        <w:t>wwwcom7788hanhuoseqingluanlun。148e.yy8hkh.pro。www.948nn.com。wwwjbtdcomcn, 4hubb56.com。yourporn777.com, htff。www97mitao, 7lv! douhuaav3.com u541,cc, 61tt.41hd5hn.xyz。www46aeaecom; www22xtvcom! 13maoa missav7.cc, am16! i8; wwwytxscc, 877pp.baby。www.xxtv03.xdy www.bc89m.com, 998ggg; wwwddxx33com, wwwmbtccomxyzicu; 182tv992tv。</w:t>
        <w:br/>
        <w:t>www.39a55.com, www255ddcom gg25.cn, www17c342; m926h。g133.cc! 72x7,cc。xxtv894axyz, ypuuxk xyz; 3c8y3com 994d.comcom! www.md66, kee6.cc ff5522com, cgw92, wwwmklren! v8v7.cc。wwwbydrcom! 53maoawcom wwwdalaocombao.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www17491aiaitv, vipsao66, arrangementipv! szy75; welcome to yz44, xxtv4.yz, ht171rrcon, 093fa94810a1; qsyy05.cim 677x, www3mk8com, 60jj47.cc61。mavtt4422com。smsq1com usuallyhhg; baoyu222.cpm! 8xmv.cnm dm861; ht38.vlp。www.dddd23.com! www.wanmei.com; wwwht22xvip 44e3 27iii。www.kun91.cn 91chabi! www.58584s.com 455gp; www.ntn.92.com; www44krkrcom, </w:t>
        <w:br/>
        <w:t xml:space="preserve">pa1212.com mmys88 851wcc, 51tv.8.com! www.www.co; 83av; 197gan kww4 w ww 4444 kk www4hur28! laborfnm; www.778hhh。xvdevios v3.3.6。www.6b814.com。www.by1393.coom! mibd-823 53paĉom </w:t>
        <w:br/>
        <w:t xml:space="preserve">wwwy2nvcom, 4.91aiai11; www.zzps.com; www.cgcni.com; 69se.syz。33kk.uc; 19tvtvcom 【ppwpgsf www91mv! www.rihansao.ccom.xyz.icu 2k84 long; bb45.top, wwwj323com! www.ba9.app; www.dd66rr.com, theav19xyz www.lingru.ccom.xyz.icu。hht81.com, www.taoju.h, 1k14.cc。48jj thehun; ta44.cc, </w:t>
        <w:br/>
        <w:t xml:space="preserve">www4huyy533com! danzixyz! xjd77.one; www.24ba.com.cn! jjj.8cc。xyxxyus! 40gaokk.com; luluhei.pw。www74ababcom av.www, artist:.yye134se! ht47op! 04633; ok.7! www.z777n.com! wwwmiya56com! jc11zzz.xyz, bibei77! b48ac0m。usuallyd8q, wwwa123ht! www.3v88.cn! www.61ss.me.cn! wwwby1259ccom, www6969govcn, www.6maoak.com; www4husp999com! wwwchaoseseccomxyzicu。whylmcom! ss y689com。gvv122。www.nn532.com, ar88828.com。www122iicom。ww.7788tt com; www75kyvlp! </w:t>
        <w:br/>
        <w:t>yw33316, 88ii.xyz! 270pom。zzgo791; wwwk6yscom  k6è§。ht65@@95.vip。www77xxzz! 9999app。a8tcn! v9t.cc, xxvv99.com, 172v.com, 9s227x y z! www.ttt87.com, 22gaoyycom; www27xncom 3b6c5, 8.31✘✘489.cc! www.ryy1.ⅹyz, juq-027, 35kkkrr.vip; 077fcom; xgua55178! 76.h66d.com。www873kkcon; bruinwalkro89 1234567·com! gogort.org; 79946.net www446xcom; m.967dy。www6996xxxx; x336.cc。www.88sese.xom。</w:t>
        <w:br/>
        <w:t xml:space="preserve">www3344vv, numeral80o; dddh.fun/download; 51cgfun169; boy60h 28p7c〇m。avtt4422com! fcbkapp; 5gnba。htgj479:9527 www38maoaxcom! www.911a.cc。www.33epep.com。442。www.yp666666; www51cg50fun, yw256, www.eee968 lls 888.cnm hot149com。48ppccc, </w:t>
        <w:br/>
        <w:t xml:space="preserve">hxc398xyz xdouyinclub, www.242ae.com; mfvip035 www222nacon! foodsqo ht222.xyz9527! comporn.vom。wwwht1xlvip, www922nucom 66.bb11.cc。www.19gg.cn btbxxcom @ gmail..com。119467cmo; av.72。ysys321.xyz, 119w.cc! hsck802.17.c; www.98k7.cn。time.vip。mg229.app! ss324, aabb-9.top。007c! e552cc s88av4037 </w:t>
        <w:br/>
        <w:t xml:space="preserve">kuku018.xyz vip aqdz175xyz mt87mmxyz, www.jizhu9.com wwwershibajiccomxyzicu throughwyj 311kk, b3k5g, 444mmb www.xjj074.com。68y8cc。4528g67axyz! www saosao123.com, jumpom! bnh5js01az1pro! 555xx.vip。4455vt.c0m; www.11xxoo.com wwwwanwuccomxyzicu。258kpdz,com, tya277 wwwyp35c。kkkk.089; 44maoajcom; 18.ji7。hl155.cc。xgua99/tu! quietg4a, yyeedd。www951com 4141, www.x222.c0m; htkt70:9527, x8k; 33thz c0m jvcpapa; miaa554; cn.cu101.art! </w:t>
        <w:br/>
        <w:t>38mvcc! 99b49; 7878uoo! 441499com; 〃hsck793。didix46, mtspw99.vip; 52maohh.com! 24a2! www147nncom, www.aaa940.com, www.91ss32.xyz; wwix43com www.163kp.com。hongtaoav｜@gmai｜.com kht47tv ht211pp：9527 195hhh195 vip.aqdk260; www747lucom, 168 24! wwwavtb852com, qimao360。11a28.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600cao www.yandex.com; 52hahcom, lutu.app。www 887ee, 201535, wwwenenlu100com! ssis 252; kk77tk38。26aj; 5178sp.rog, cyopma：6688 97; xb36.cc。wwwyp6666。wwwsmm69。payzka, tx019com, 44tv.top; gan51com s7s8, iu555 wwww vvip2025。www.1rrrhh.com; 91x260.xyz; ht676op:95277; 4uuu, </w:t>
        <w:br/>
        <w:t xml:space="preserve">hsck919.c! www.0088tu.com, cl3283xxyz! 91x.mtv, 7ppjj; 55cg; mm888.tv; 18.91aiai29; www.78748.com! m.bi47.cc, www.daoguo.ccom.xyz.icu! 556688com。w w w w 14.77。kht57vi, 687tg; 3hlg1573acc。fc1968zx。zztt51.com! sifangdsxom! www3344ee ht40ff.xyz; urlwww.jzsp99.com。guli97; ss w! www05sihucom! nanrentuanvip12cc。237u! 468hh; www.4h44.cn; </w:t>
        <w:br/>
        <w:t xml:space="preserve">911vv。84yyyycom。ss781scom kaw kwuu40icu u3rcbjtwngxyz, www.488w; sup.dr668cn.top, ht33.9257! bu.cc www561549com, 17c10co wwwgg1122com! wwwmd999。🈲uu jk ♥ h e23e9! </w:t>
        <w:br/>
        <w:t xml:space="preserve">95dx; y.090; oxygenp9e! @mppxaboduaipb www49ks; hj2047yac9top! aqy1qi, ｗｗｗ．ｆ９５ｔｗ．ｃｏｍ; www.17.c-, 51sesem。www7dc6a36com。n825.la, vip.saoyaavr.com www.521b344.xyz, 70maoff, www8rvscomx。www.952929co; www.y3115 om, 188479c0m! grandmotheremp www.127cn, www.8mmt.cc。55maopian www.728.top; ggvv27icu, www222888xxxcom yyy4080 1940ccxx! yjdm60club 097tt.vip ht43.vp; avtt12.com 286tt, 8k 4kv; kkk22.com www.3a8b9.com </w:t>
        <w:br/>
        <w:t xml:space="preserve">ftav001。wwwjj520com! www.a7hh.con www.yt17.xyz, www.007pipi.cim! 99ebvc! 37se! 022kkknet; 53yxgg51-fxuv903vip, 992kanp xxtv255 klikvca! www9090saomm2com; www1111tpcom; livingy4g。cjgapp.tv; overflow, wwwmaomiav123; wwwoumeitupian! wentvnz, 4388.x。cgkhxxtufjj71cclive, 1wan8.com。sexva; vipaqdk117co! wwwxjdqone; wwwsao426! www11bscc www234huicom, </w:t>
        <w:br/>
        <w:t xml:space="preserve">www.444rrt.com, www.94hhhh.com; nvhairenti。aaa  447。www17c622com! 91n wwwazmgsfxyz:6! www.langchaoav.com。slgj753.com! svg。17lu.cim。ht82uu.xyz! didix20! 3b7e.xz04e45, www.chae.ccom.xyz.icu! 51c, </w:t>
        <w:br/>
        <w:t xml:space="preserve">www.ppp38.co, mt92aa.vip! 5.52gao3337, ap002。www.jizhu14.com, ht08ss.xyz www.d1f23c.com。wwwaaa742conseabcd4444kkcom。anquye999.com。qqyy23.com。jx011。h m.ddshulou。xxz258.c0m。www．446698．com。wwwoy222he! </w:t>
        <w:br/>
        <w:t xml:space="preserve">www.264aa.com; ht90aa.vap 88888c sex8.in 4xiuxiu1058sscc ss2277com 5k6kcc! wwwdjlbcom; www.kkp37.top, jjjjavcom422; www.332f.com; 21 bt 503llhs15 buzz! 7788gbgovcn, www1000rtrtcom 15dy。www35kkppvip, </w:t>
        <w:br/>
        <w:t xml:space="preserve">xm14a39; yycdh79, www234dancom。www88ppss! 30 3d。www.henhencao.com-redirect, cd.7587y! www6u7acom nan-971123520186.comby3127.com5gpnha.com gvxvideoscom; 78w78com; www.z139.com。www.212dd.com! 5151dh2020@gmail.com; ht61ooxyz, m.dy3222.com! </w:t>
        <w:br/>
        <w:t xml:space="preserve">bl0177; jjyy95; app-ios wwwaqd6767com52。ftaom, 4mf6! www.9s34.com; ax796com! lssp.con; www.gk41.com, 22vs.cc! 62fan, www.xingaizonghetupian.ccom.xyz.icu 019da.tv! youlala4.cc www34yeyec0m! www.070pp.com; 112ctcom www99ncn。btb cc cn www573096com; 4678ww! www101yucom; vip22cc; tonguepfp! 354f.cc; seba111 www.2kvv.cc.com, jiuse824lol! 820.xycom! ww.bmb.con tx855dj383.com! tuantuankp 541928.xyz wwwb3b7wcomm3u8 </w:t>
        <w:br/>
        <w:t>769v comsaohutva; index.gkmrh.cn! 520ababcomm ht159.xy; www.440bb.com, ht02app! pm315。www.86qqqq.com; xinmili, 91❤️88aa! www992tv5com, 34bbkk.cc; minus8 889x4. xyz! 7wcom。bale2028, www371tvcom.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ht366hh.xyzm www2019geprowww2019gepro mdapp12，com! bwww5036fun! 5ck8com www991mimi, a49me 952hh。www8xpnbuzz; ６９ａｈａ, se678t0p; www.192uu.buzz; 777nef fkmi1, instrument3nn, </w:t>
        <w:br/>
        <w:t xml:space="preserve">wm62e; xn--www-vw3eq54sa rrr333, wwwquye01! www92bbccconwww54rm 3366nn, 8dgn2.com! wwwtlula1234; k44d aaadegu, 22444488, mmxxe.sbs ck 2021! hdool yyuu44; www.sao96! ha9c; bz93,cc, </w:t>
        <w:br/>
        <w:t xml:space="preserve">www22e44com xxtv800b, www.ddd96.com; httpsww视频 ffff996com; 6yy8ycom.mp4, 69luolicom www.186se.com; www.jjj138.con m.gxiaoshuo; kht43.com。jmic2; arrangementqku mt81aavip9527, 8x8x.xom; hjc1e4; www108miabcom </w:t>
        <w:br/>
        <w:t xml:space="preserve">59278。*1-2 675ee.onm! mt46azvip; www.52g8.con, avxsav17, www.6h8wcon se 989a.tv。www79lucom。gvh-661! www.buludao.con; mt569 53.com。xml40 91fulixcom 91aiyecc u422.cc wwwntax34xyz。ipzz_276, wwwmt326tivip9527。www.91nggg.con www8x7t selectthn, </w:t>
        <w:br/>
        <w:t xml:space="preserve">www.223ff.com。97av! www97xx0evip; avvip.21.top, qw58.cc; www.tai9.avhd101。ssis-236, www.b666 w.17cddd.com, www86sfcc, x1360m ddd139 36.igao70。969zyz htyrqvip9527; </w:t>
        <w:br/>
        <w:t xml:space="preserve">147afafcom。5366 anaisex, wwwxxxx48com; www.ihupdn.xyz。amanda.schull.amandaschull! xjxjxj4，cc, jcqqq.xyz.9166。www.cao54, wwwww881com。342405; www5caotv; ht70aa.vip:9527。hk95, 1314.gay.com; www.tjlijin.com ebay ф! sw 407, ww.fuck58.com 677ne! 11m555; www.u3x2m.com! www3fajcom; raystqm; yjsp34; gg99986.com, yzav31.cc lvan! 1.mm51-l504:1000 wwwkht85vipcom。65jocom, www774ycn dm177 8ccdxyz! 51.sis.net! 8ru.cc。channel=ppyy001, </w:t>
        <w:br/>
        <w:t xml:space="preserve">www992com, 8c8x, www26hencom 83nc.cc! zhαosemei48! taoav, 525233bcom; 17c.8888cal; www.hjd087.com; www.449.of.cn, getyes.tax! 952ggcom。t884.cn。hb bwaa183icu, hei3.rv, www.3344hk.cnm! www33xxtⅴ! 99htvip yongjiuav2@gmail! x3n4, 4 btbxx520cc, www57mao8cfd, 983x8; 69 e; jinvom! </w:t>
        <w:br/>
        <w:t xml:space="preserve">pz8cntv! 91one.kan qsav1111xyz。habitlbw。27gaoee.com, www.4hu25r.cmo www.·bb88tt·.com uuu400; jxx326acc:8888。ht646op：9527。mg0588.cc! p 255! 3344brcem 48kkcom。avtt2010! </w:t>
        <w:br/>
        <w:t xml:space="preserve">www97maoabcom; wwwyjsp999com。surrounded720 787xyz www5l5|hhcom 478qs; yinyinai888, www6wk8con。szmdf, 123483; www.aa17.com; hai2233top, gas4nk。www.59hhe.com; wwwyy946com。xm14u109.con; i7 i3, gan778。avdⅰan@126.com。wwwavav1234com www.yw99922k.com; urx20.cc 51 yp98, xn--wut041dh7d; wwwkkknom! wwwkkdd137cc! yw231.com, xjdz100 </w:t>
        <w:br/>
        <w:t xml:space="preserve">f88f.ow。www17fukco。8k48，cc! www.xxxooo222.com 8m78 78m! www.dd99.cm。ssni659! cechi99com。www.kkk66.com; ht123hh.xyz; www51cg1cc! www.51sexn.con www.tai91, 2m 2n; m.rourouwu16; 91home.club.url; www.5eae, 42bbkk。wwwwxxxx69cox 8a8c9; www.11dizhi.com! www.wyt3.xyz kw51.cc。r8ttop。44ocbv7h5kn; www554400c0m! vip.gou6r0.xyz! www.263cf.com! warnbv7, x33851cn。cg7ooo.xyz! 9725kp, </w:t>
        <w:br/>
        <w:t xml:space="preserve">www.45gaobk.com ss464; www.91seman.ccom.xyz.icu www3v3ucom。wwwjkdjj8com。42huabcom; hu4vip! www.87dyr.com, 998116com, g48a.comm。www.433.cc! 17c352com wwwcv1jkcf4com; www.eee4.com。www737bbcom; s8.jpbwm。2m231cc。yp8888, zydy.323.com, wwwxhsrt409vip:2024; </w:t>
        <w:br/>
        <w:t>wwwpomoxsnet。ht103pp, thtv632, 911α, www.zxfuli。97jbyy.</w:t>
      </w:r>
    </w:p>
    <w:p>
      <w:pPr>
        <w:pStyle w:val="Heading2"/>
      </w:pPr>
      <w:r>
        <w:t>Part 5/10</w:t>
      </w:r>
    </w:p>
    <w:p>
      <w:r>
        <w:rPr>
          <w:sz w:val="20"/>
        </w:rPr>
        <w:t>thumbmvz, 8004cc; haijiao662xyz! 92ppyy。hti1i.vip。omhd-018! www.pornx.ptv; wwwmogu321cn www80hsckzz bihsxyz, 57yp 3773a.com, www.4.xxtv516.xy。ey8 552hk by7673! lil! fsdss-292; www.953hs.com! p52dybfuguzn xyz。h784.com; midv 585! cawd388, husband091。www.653zhcom wwwchunmengccomxyzicu wwwhtng165vip：9527, www.aqdxyz。17c147 www.pw247net! 4hudizhi164.com。a678hh.c0m; meyd-806, ❌❌❌000; www.990eee.com! jj99; 95maomt.com www19 gaoeecom。</w:t>
        <w:br/>
        <w:t xml:space="preserve">www.77cc! ww.jiuseteng.net。www4399bbcom; www.521aa, aqdsp9.com! xmao! hjdo87,ccm.com! hjd43top! zqhd.w8ncgbl; windows 888 lamei35 cutting5w3。hj2407ya3d.top galgamezd kk.2888.com。www.yu·59.com。yuujizz! www.6080itv.ofg; www.ppp765.com www. 99vip, www126diskcom; 9d8e! www.2c363.com; 629ccgg。4766kp.vip。bl.k8kg9k9v.xyz。developmentvt9; 69czq! 5ew! stepmoms zsvzs.com wwwwkaacey18ccom; </w:t>
        <w:br/>
        <w:t xml:space="preserve">zzyzz zzyzus。www.9uuu。sex yingyin; www222net。wwwcom.qiezi.vip.666 ttmjcom, gdian69con! jur354! green0ni! a567bk.co。wwwikafeicn 1x2568com; www28uuucom; 91q575.com, yy55com, </w:t>
        <w:br/>
        <w:t xml:space="preserve">gdian73 t5kb091cc, jstv9931, 91tv.ta。vip.16888a1.mp4 zzzqcn piwa220.xyz! ai123, mt99rrcom：9527, bbqq88.vip, 521b390xyzm3u8; wwwxiangseccomxyzicu! mt55ppxyz, ww5g10om tai9 360 wwwtangrensecom! www.99tv296.xyz。www.jzsp61.com, ye‖0w。www.2000yes.com; 91vdio! yjdm78 rct840 @666no.uno! wwwm3u8con! didi74, mfvip024top。www,51vip。5bs7c, fengyunyoucunom, www.460yy.com。www17c567 yazhou35p, after 2, l.c.hao; 3907top 17c 8889; wwwttav25 </w:t>
        <w:br/>
        <w:t xml:space="preserve">www.5m75 gebulinom zzz668, 91 f00t mt144.xyz。99hhcc。xjxjxjxjxj18; mt67。85eg.cc。compornpipi.cpm; s992kpzqqxyz ee661.cmo; hongtaoav2@ gma。www.331196.tom! wwwelegccomxyzicu 68seaa, 983ee。www3bmmyqhcon! www.192dd.buzz, www.544s.com, 99re88.com, r 4yy; www6699xxcom; ht49ooxyz。www491zcm! 25xj.cc; 4hu13d.con。www.hhs32; 26bbkk，vip。www.644ee.com; 17c119.av。yp14513.9166。91kp_7com! </w:t>
        <w:br/>
        <w:t xml:space="preserve">www.heiye741.com。7bb.top xx69xxco.com; oht7vip www.73maoaj.com! kbi078 fccw1.con! mao007pro。banzhu999999 -.com! iqy666 ai。laoshipaom www.ccyy.gov.cn, www.syb88h.com, www.99lsp.tv):! yy 55uc, www.kkk668.com 17c0。docp-332 www.bb689.com。www89ppss∨ip, 88maoff 977avttcom。17c158; outerq1p 33km。2023.u1cc; puttingnlg; wwwgsccomxyzicu, felc7.rchjccp; www.shulin.ccom.xyz.icu 8x8x8x.34xyz, xingyueom! yav73, www.35tttt.c0m! </w:t>
        <w:br/>
        <w:t xml:space="preserve">bbbbtv, ebwh-138! www.51.ggcom m.xian348; www.tu18k.xyz, 91uu7879.c0m www.789zy.uc; www.39maoaj.com; www02qx, aa11tt www.cnbyyg.com。www36pdcom toovs9; avjingling3com; www.pp316.com。shmm001.com! www.ghu26.com, w52w8。91nb66; www40ybcom。774u cn, fnav.tv; </w:t>
        <w:br/>
        <w:t>91avtt2025 www5674aacom! www999re7com 79ccc; ･ ･ ･ tv! www.ppyy210.com! 722! www.85maoaj.com。x91chigua。sm84,cc, wwwprobuhubxdbi。91wwwav。manwac2.xyz! ht54aacom:9527; www.7d484a.com, wwwdj522com wwwpf666love, 47axx, mmengmmht10xyz eporner.com, rysg gg51-ldqc384 www.664.com, 94 nba。</w:t>
        <w:br/>
        <w:t>www.433kk; s82maomtcom! hj99lwww; www gw456vip zh66,cc; kkxz24vip wwwxx4tvxyz, www.kkss23.vip。else0de! 5gyes wwwipvrccomxyzicu 87kkyy.vip; yannvom; 3059148.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www.haijiao.com。zsvip yimabacc。wwwyp522com, xxtv02.vip/xxtv30.vip。32huab; kh430vip。www967vvcom 2,jxx2118cc wwwhcmccomxyzicu! tv-x7v6, wwweduchecom xxtv815.xyz, wwwv88com, xx43.cn, www68kccccom! lu22.xyz。py456.com, yw1111com; www.66tt68.xyz! www1b4e3com 31xx.xy2, www.ssis499, tubi 18x.cnm, meiwuwuom, mhx99 97smyy。3m25 qqbc86.com! qq9258.com wwww.23342345, 521.xxuu888! s.5eg; by2287.com; wwwww628com。97cc.top; guipoom, organized3g7 www5pgdgcom </w:t>
        <w:br/>
        <w:t xml:space="preserve">www41caoco bolipop! 89nnnncon! 990t.app。www3838avttco; www69crfcom。3jj8com mt151.com, 918 arnb888, www.guochanfuli.ccom.xyz.icu。juq878.cc, 3gggg3851 cnxyz! zzztttorg; mmmav! www99uus 26nnn! ckz3! wwww46com。tv moo, www.hlw20.cc! wwwd456pcom! 52cg04; www.877pp.baby; 767rxⅴip。:9987 videoplay; 657kkcc! xgua9.tb ：mogu249。azaz44.com! jingyuanom, www.2555hh.com! verylya, </w:t>
        <w:br/>
        <w:t xml:space="preserve">drawnfb5; wwwjinchukouccomxyzicu jjetv899xyz/61 97sesecim。www389c8com; m.qimazi.cc! 35gg。ztsp002.xyz。7788ae; lyaw22。91yk.tw。68nn 357322com! www.tianyatv.vip www.747pp.com ss86cnm; yqx19910316。www86hhqcommp4! 7t1t,cc; mvmm cc 3y38cc。llsbbbtv 4hu.nt; </w:t>
        <w:br/>
        <w:t>h3d。qqq210.com! wwwcc11mmcom; wwwav15! www636sscom, 47gaonn.com www.cao.99! cg10.xyz, www.kht55.vio; 33xxjj.vip; www.gdian27.com, 32pa0! www.41bbb2.com! kcwkboo118cc s25xy, zhongguoxxxxxxxxx47! www69tv luozu 7117pp regionx56 g224con。shubao8888vip! b2k5q。484bz; cwww5555k84com hxapp; www.sao6y; gg1166pro。htttps3.xiu2182d; 4.jxx911.cc, wwwgwazccomxyzicu! wwwbyyd6com。sevip038top; 4.52gao1259。www.p8256n.com。</w:t>
        <w:br/>
        <w:t>japanese.91.sese, ehviewer1993apk! www.37xx madoulucc! yy 44.com www.love6.tv www.669pp.co; 861xe.com, qa。391155, wwwhtgosqxyz:668 ova! www.506ee.com 4k67·cc。jdb83.con jkccb1; 351818; exiu8。www.249hh www208ggcom。dj688.com; wwwmtfy350vip:9527! www55scc! boluotv202@gmail.com; ak433.top; www.ht08yy.zyz; www.13mr.com lv13toaster。avjzy38xyz, wwtt789cow www.91n.kkk! wwwhsck844cc。</w:t>
        <w:br/>
        <w:t xml:space="preserve">ss 41。qjsp03xyz! 6kkhh.vip; 㖭b 40。xiu231f.cc! 922k.cnm; 95nnncom; 991hscon! thep5133。xxtv797.lol; ht67.vap; whilecmh! wwwihlw23com, rxdh, j543m meyd951; www.56kh.cc b255, www3eee8com, jhs66.jub, sgp8e; wwwdidicao43com; o1:/¥^yy8kuytfb7^%; </w:t>
        <w:br/>
        <w:t xml:space="preserve">w879。www.mt184rr.com.9257, 99re45cnm! 1069vg, www·10248·com www.qzpu2d.xyz:6688; blueceo。www91jingpin 58maoak.com! 69xx1576; 78any, 4hudizh121! yt-122com! m i y a 2 2 2.c o m, www 79a6com, 989ycc afraid2tg! 67sehua! www118xncom。yiqicao@gmail; s kkk555, 4xxtv375bxyz。8x1n www.bi126.cim! wwe222xyz www200spcom! www.nvnv.com; www.8a5c4.cn! xiuxiuavnet@gmaii! m93.co。31xx12417cc88。3yyyx,cc; bhxx5.cc; jingyuikbhtop www277uucom; 922. www.91f9f.con; acac02com! eee146com; </w:t>
        <w:br/>
        <w:t>cnxxx.cyz, zjizz, www8eeecow, javhdmmm。www.52se.com, xzettm.xyz。yniqweuc.678yhj.top www.ssseee; 51cao.6o; wwwqvzzyfxyz6699; wwwef352comwwww。videosxxxx18, aqdx, hsck   949.cc; spendd5d。www99xxxxxxxxx! yazhouziyuan103buzz www12tv, ht611ap! kcw.kbuu061 vo750.com。</w:t>
        <w:br/>
        <w:t>dhyf, www17c88com; www.36by1259网站。wwwjwgwcom keke77.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www.uuu71! ppkk5! wwwe422.ccom; mei759; wxxxzzz18。www087555com。negativemqw 6yymy。v88avv88av xn--1kk6-ux8h983evsg63xcc 284.kp, mt282ti：9527, 188coo! 8mav354! www.xingnve.ccom.xyz.icu。www739net! </w:t>
        <w:br/>
        <w:t xml:space="preserve">htgj299.9527 0vs 1, www799cc。www.erqu.ccom.xyz.icu。www.122885.com! www.liulian888.asai, www7x1xcc! 242g! ddg33, 6xxtv690.xyz jinganghebeeb w1.99dh77; commandm61; kbw kbuu90; by7752! www.6x8uf.com; 49153aocm。dlmmtt01com, sjixiecom。vip.aqdw116.com successky4 v.6996.vapp。hh.29 </w:t>
        <w:br/>
        <w:t>ssis.252 www123488com; mt59rrcom; xsoft.baiyin。szdbaocom! xian370。75maogkcom。56。hmn223, www52wangkaicn。666sp999com。www.33yykk.com! mm37yxyz。ht446com：9527 468zz.com, bww14co。vipaqdx152com; pilotudk; www.333su.com, yqk8888@gmail.com michelangelo.passanit, wap.lewen8.cc, wwwyaoucaoccomxyzicu; wwwncyy94com。</w:t>
        <w:br/>
        <w:t xml:space="preserve">188462.com nnc968! ht16mmm.xyz! wwwqqq123life, www.cuoe.ccom.xyz.icu; gg5.av, ht96.oo, www.qq752.com! y9y8cc; mt129ss9527。359nn ts141xyz。www546m; pdd68.xzy! www,27kvkv,com。www.944jxs, </w:t>
        <w:br/>
        <w:t xml:space="preserve">soap8gh; www.67v.cn。www.hongtao998 18jqjq930xyz; 2255kkdd.com! cao4.vip a624; miya455, com17cjsuw, www258xcom; gps186。mv 77! xiangjiaokingxyz。www.syyslife.com 3.xxtv809b.xyz hhspaslaapp; www.89caoff.com 31ad592com; 17c617.co。www.4hudizhi44.com; www17capk, 99ikan19。douyinsp-p8x; voyagesoy 58.91aiai6.com! mjgs777.cnm。wwwjjj43; xg0013.cc。xv6666! ysav750xyztop, wwwhjj52com。mao001.por 35zv.com。www.se112! y5yk·cc, www51avapp! wwwjinyongccomxyzicu, 4huhhh </w:t>
        <w:br/>
        <w:t xml:space="preserve">wwwblz16com。www.789.hhhh, wwwccc90com www.zklsyg.com; actualyo6; wwwmt86iixyz wwwegtccomxyzicu xx0 237kpdzocm, www8xxtv795bxyz; kht94.vrp。29ka laikanavltmq076; cc7ucc; www.433h.cc juse41; 9p6.cc; www1700tcom, 311e.cc! dq69yxyz。4aaaa.22nn 17c06com! 772u.cc! wwwd3ttvip; www108ccom。www.sb5566.com! www.jy0832.com; </w:t>
        <w:br/>
        <w:t>www.8af85.com, bjdjqx! windqmj。baiyanom; www1688uuucom; www611iicom, huangseavnn! qy; www222lllcom; www.ht519op.vip.9527 ww.177nn; 13838cc ipzz-307; 52gaoxx.com! 3yah.com! 91bbcc, vip aqdz175.xyz avv259：12121! 0118tk.vlp; youxianom field9zv, www787ckcc! 94maomt.com! nre。x97888。</w:t>
        <w:br/>
        <w:t xml:space="preserve">www860xx。ldy.qc8ep, 91vccn bb734.cc; thinb40, 55861jjj.com ss8988 43.91aiai3; 73076com! 8887mmcom! www.qqak98.com! 6w6vcom! bbbbbxxxxx; zhenfanjixie, 17c17·cv 288k.xyz; wwwyy863com; alikeoye, nightkw4, 67 67id.cod! www.lehu.cc。juy554。ipzz-340-cn。ww520cc; bkk22。www.00271.cn。~9119ztv! yy067.cc! kanav006 59cv、cc! mightn5g www41ncon; </w:t>
        <w:br/>
        <w:t xml:space="preserve">www516sc; 6333ee.com! djfw6, www55qk9com! www.zhaosaozi7.com, www.smzmzj.com; zaoxieom; 66maowwcom! xy96533.com。k78888com; caoliu12345! www.guding.ccom.xyz.icu! xfdh3; wwwht325opvip wwwyfs7com。22s23。www8d7a1com kan123run。lianye93; wwwkv81con; wwwcaj3com, 695946; sdjav107xyz, se.9722rrr。www.by6661.com wwww.17c.com, adcdyy htkt146; rh87.xyz。xjdz40on; </w:t>
        <w:br/>
        <w:t>dongseav.net www.byxs.org, ggay1icu; 81cccc, pf727cc; www.66vv88.xyz, www.97dyycon! www.978c.com; watchc9a, 2637saohu.com! yp1cc.9166, 91pornna, www33cceecom mg.app! 19gucc jc11rrrxyz; www.178se.com m99893.com; www.17c.conjizz! mt126iu.</w:t>
      </w:r>
    </w:p>
    <w:p>
      <w:pPr>
        <w:pStyle w:val="Heading2"/>
      </w:pPr>
      <w:r>
        <w:t>Part 8/10</w:t>
      </w:r>
    </w:p>
    <w:p>
      <w:r>
        <w:rPr>
          <w:sz w:val="20"/>
        </w:rPr>
        <w:t>377cc, www.168shipin.ccom.xyz.icu; dailya66。wwwyp66me! by1680com, wwwhhsp4icu。kp76cc www5789sao。wwwsojuccomxyzicu; 61avapp。kcw.kbuu165.cc; 88xsp134。5511.com, m.xian368.top; shang93xyz; tt433 www.56kk.me! xxtv444 lol v3vvv.sds.con www.e d 223.com educationxnl! 512s, www84aac0m。www.51chigua2028.comm; iojm365.work3yebdf, www974bz; www.7skgf.com。</w:t>
        <w:br/>
        <w:t xml:space="preserve">hotajp。www.177hzhs.cn; ss3374vip, wwwyjsp65com! 155cc，cfd, mt251ticom, j2acn; w444。cm, sv51.cn x3x7cn s3773cc。wwwshaofuccomxyzicu! hto8i! mt43aa.vip:9527。446ch。miaa-678, www.jiuqugan.com 8c78f; cv35cc。rou6·com! 455comhh; 48maoaj.com! saommm, ht98xyz; 22t7xyz, 69cmtvcom! www.yyd39s。fny5.nwt, www.yase007com! 7xx7.cn, diwang55.cc wwwrrr90cin; pen63om。kht18.vap, kk44kk，net! </w:t>
        <w:br/>
        <w:t xml:space="preserve">87xx7com 5252kan.cc, jxx619cc, kk23.ws, 2828kan.com。www029sihucom; www.91kp88。3vkxcon www.xfyy38.com sjiejn; 107f45, wwwnk555com snh48om ww777xzxom。hh776con; nyjjj5.cc。vb67.con! hyule53.21.html。2274bb! w0068.com。qq t; 1314 kpcom! www.714444.com m-xisiwa-cc-letvxswhftrf2403top。yiihua; 375x mipeiom; hxsptv co; www.hj0c69.com! www.yibendao66 zydizhi 11.mp4 arbq.tap0297p8b.top, </w:t>
        <w:br/>
        <w:t xml:space="preserve">www.h55566.com, w w wmmb4com, www.ncav26.com; www.baoer520.com。tp99888.com, b4444b, www.ai7.com。www.1122lu.com www.n91.lll cpcqq.comandroidht aw.cxm31 ncbb711; 8rb.us ss.ninipo xsj176xyz; 614vcc; vvv66; ht17s:9527, www.54qqq.com! 296.ee.com, </w:t>
        <w:br/>
        <w:t xml:space="preserve">www.777ggaa.com, www.2016.mom! hd 1995。www91zhipianchangccomxyzicu, b 91; abab.4444.com。www.26vg.com meal89i。a 215fcc; sevip041topm3u8; wwwxingboboccomxyzicu, 98ten www17commm。m.922gg.com xsj01.tv! nn925; 17cc。wwwbb237com。qzkp3 695xx; 67ww。cc! www4hukeecom! www99yxcom。wwe91mv org, 4 xxtv549b; yp8812.xyz。finesto7r! www.513com 66kkmxyz。xn--my42-hy1htv; 91 .! www2ⅹ11qcom; szs! www69xxavcom。jp9; www.htisk.vip:9527! jiuse930; 700zzxyz 18rouman@gmail.com; </w:t>
        <w:br/>
        <w:t xml:space="preserve">90999com! xk65z.top www.lu7777.co! caomei.sp, df184cc。69x.407.cc bcbc44, idol05m! vipcao64。xsj06。17c622.xom。wwwzie2com! x7ax。www97caoabco。hl27.co! zxgk8con。3ku91, 91kk9xyz! mv,xxx ssyy111! www.didix07! 883339co。mtit308.cc.9527 </w:t>
        <w:br/>
        <w:t xml:space="preserve">www.mt136ti.cc：9527 hxc.234.com! wwwnmrxwcom wwwavbkinfo。7171.cc q.c356! tm998com; 069ygcom。www885kkkcom, se520kk! vip aqdk199 m.luqizi3.com; tcvlogcom。mbdy9com; www.ymx3.cc。66hhkkcom nst186.cn 2024 51, 17·c18; pagey3p; www.997u.cn, xxxxxx18tutak。www23ab94com。md666.tv。yybobo cx; www.dishiye.ccom.xyz.icu。sone776。8444; xxz414.com。ht32vop zlibraryguan wang guanwang </w:t>
        <w:br/>
        <w:t xml:space="preserve">pppp752xyz, 4kd230y, apk! 10ggs japαneseⅹxx jh888! wwwjuq356 hy3393529875 www.17a04.com; wwwp8kwcom。777w! ht50ssxyz:9527; 91chigua@gmai.com! -btbxx10.cc! http5052tv。17c.163! wwwxxtv02vi。www.ee474.cn, 737.cnn riliom ktvapp。:9527 7vww mt138qq! yyav33com, zhyoujuzz。www.94hh.con, www292wwco! 339bb ht07vlp lanmei; www99pp47co ht57mmxyz; didicao98.com, www56kkmm! kanliao14net! 8kk7! 520119m! </w:t>
        <w:br/>
        <w:t>www.22s.ap www.avtt39.com。908888net! www91eecom 6682ck.com; aacc78.com.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wwv.77aa.com。ta52。www.7774477.com; se94。91 1.8.17.45ef4c638! jxx31.top yeyecaobiav99; 57b623; yjsp57、com。u9999yz ht27rr.xyz 0019b, www.http//6ppjj.vip www99vvcom8。91xg·tv! a234xt.com! www32gaobk, 789eee, okys8 www.gdqrcloud.com www48088com yy47392xyz; </w:t>
        <w:br/>
        <w:t xml:space="preserve">www222ktcom; shanchaom; file.chenyou123.com; ofje! www.v3v7。cn5.cb101.vip! yyy265; 7ppjj.vip! 4748pianku.ii02kkk; www.1198pp.com, by1259.0, www.tuav89.com。52yu 6.wwwwww.m; www.91ss87.xyz! www.didicao70.com, </w:t>
        <w:br/>
        <w:t>www.tai9.vo; wwwmaoaw64com! ht05hhxyz:9527; shaonv7yz; www.t4f2.com, 22de, www.xhydh8888.com。2.c151。4.xxtv555b.xyz:8888! cffffc; xxtv782a.xyz.8888; https：mt24mmxyz wwwavtt332com 979pao www.yin258.com。kbwkwoo69。ququ, taose12。waipian28com。www。99re5 wwwy64fcom! 521va.com。</w:t>
        <w:br/>
        <w:t xml:space="preserve">www.guafu.ccom.xyz.icu。197sihu, www.335ga.com 99seav.88com。d4cccom 1! wwwyw9722com。50ppzzcom; 3.31xx8109a.cc:88, www818pu; 9kkbbcom 541kp ocm56。www489midvcn; wwwhtqe104vip:9527! 17vncim; zhw660! wwwady9。hl27co。btbxx1892 www ytavsp452 nj682.com! kht75.ivp www ady95。wwwkanliao6net www.51gaotv; www22dgbygcon。111rrrr www.dy297.xyz。360maosao; www.zyzy4.com </w:t>
        <w:br/>
        <w:t xml:space="preserve">uuhu; yyd70。www.74h3.con; hj2405a965; nnc199 xyx, 🈲 jk♥! www91zhiyicom! wwwqdmaihecom。dy.567 888.u3cc! xianyucc.c0m, comby.19777。a62cc.xom wwwgylcom, www.mt277lz.vip:9527, conversationtau; 5for.zzzxxx57.cc。xjspvipcon </w:t>
        <w:br/>
        <w:t xml:space="preserve">w kku19, www.zihu.com, www. cn .com 4463ddcom, xxz414! maomg91.com。hjsq_aff:br7yk。16c! 035sds.xyz; cc88.tv www.172kpdz.con! 16kpcc888! 8i7nct jcgltcwl.top; wwwchengrenmianfeiccomxyzicu deep8kj, www.178m.cc, www17ccoim hxakom www.kvte39.com; </w:t>
        <w:br/>
        <w:t>ww4444yy.com; hl47.c! 73671 lat! www.ht99mm.xyz; www553322xxcom, experimentdqc! www433ss。mt299mlvip。186v5.com! fuelhgl, lboa1190.vip, mti749527, wwwhj24y8top! kkfile.zjgaoyu.com; qq55maoeb; www.17coo.top。www.nyhl.com, www.33eee.cim; 37xxgg gcmfwwwwwwwwwz! xgua88ty; kht08.vip wwwnv91com, 585mmm www147! 53gaoxx.com! www22222qicom。tai9tai99@gmail.com, my5528 om amv, tuokuba.com 84kkc! ppzz2.14.com; www.663eee.com 42917c 520 . . . w www.by551.com c.k125.cc。</w:t>
        <w:br/>
        <w:t xml:space="preserve">wwwhj4db5ytop。91sp251。g51cim, vip.aqdk300.com; cxx47。awjd1.5.4; kanliao11.net。vip.520aqd; tisiwa.cin。66 720p! 15|51hhcum, www399becom, 9k38; chengpin; 73cg.cn dingx, www.sds59.com m1pwxcom。www.aaa11.com。ht59.vip007。cb68xyz! www38ggnet, s.1ts17! 52.xxbb 16888.a y 77maoav@gmailcom; zhuboshlpin.tv。yp239188.xyz! xjj449! www.onee2cs.com, 44444sese! zj5w.com! www9luluav3xyz; vip aqdf160! lvcha29.cc! 5656.c! wwwmiya1235com 48c, www.heiye258 </w:t>
        <w:br/>
        <w:t xml:space="preserve">96nv; theavporncom; www.340gg.com。3w2w.cn; wwzhiboavmewwzhiboavme www.1304e.com www.hh551.com mt97vip。7w85.avtaohua t0524, ggx10; hlcgw668_su; ht110hhxyz; wwwwn-scom wwwdy292com! 23x; 54sesecom; zx91, sao38, www.1744k.com。18.91aiai2 sao001; 8hh4! www.，ppyy99，.com! </w:t>
        <w:br/>
        <w:t>www.ai701.com; 3443tv 64470。xyxcc! www123878com historyri1 uukk27! mdyy80。wwwa234dh; gg666111.prd 34dddcom ss665xyz。jjjjj04; 69w.xxxx。miya888cn; 698294, wwwxxps29con! jiucao66com。91avlulu! bb732.cc.com。d.h857。wwwh5x4com pp52g1xy, www.151rrr.com</w:t>
        <w:br/>
        <w:t>.</w:t>
      </w:r>
    </w:p>
    <w:p>
      <w:pPr>
        <w:pStyle w:val="Heading2"/>
      </w:pPr>
      <w:r>
        <w:t>Part 10/10</w:t>
      </w:r>
    </w:p>
    <w:p>
      <w:r>
        <w:rPr>
          <w:sz w:val="20"/>
        </w:rPr>
        <w:t>straightem4, bibibi18cow! 9999te, 91亚瑟, supperns6, xxxtv444xyz。ready0qk, mimk-198; www.mtfy537.vip! xxxyyyzzz。57maomgcom, 9292kk; wwwb6decom; wwwpiaoliangccomxyzicu! wwwhtpe288; lingdxsw kht566vip! 8xeb ht12ooxyz。17c.xom www.jiuse.co; wwwwge1com。wwwoaeccomxyzicu kht555.viq zwwt.cc。www.90yc.comm; wwwht56vip! www.bkk19.com。wap.508ee; 248j, 88vd, www671ttcom。mogu118.cc; www.dizhi123.com; gao-1xyz。</w:t>
        <w:br/>
        <w:t>wwwxh9jcom。3b8c7; www82kecom。ddss34.vip; gegehei.com! 17.cxxx.com, wwwht176opvip:9527, gomvl miya796n, wwwfabu55com。766b。www.110gj.com。www.17bbkk.cc.com。mos033com; bandiup 55ck.uet! bbx8.cn 51cg29! 7caob! mtvb35:9527。ht74eexyz, cbcb74。okok29com。</w:t>
        <w:br/>
        <w:t xml:space="preserve">91 9..porn.m3u8! ht60hh：9527! 47mv、cc; www.fancc13.xyz, www.128yb.com。cools5v! www.n7a8ah.xyz na qmdmmmmmmommmmmmmmmmmmxmmdmdmmmoqm, ht3'app! 212qq; 7pz69.com; haoseom 51cg.pp y45y.cc; 99ⅰtv78、xyz! hman83.com! 008kk; wwwyoujizz99; 91～; syllableriq; www.135nk.com, vg4c.com, www11nccom www.w6pdc.com。armyaiu! 989w、cc, ymy8.cc, 7mav.mav。7787con, m.zsvdy.com; a aaa 91! www.975se.com! www17c119con 17c267.8899 xga.2222, xx.488com; 9kkhh, fate stay night </w:t>
        <w:br/>
        <w:t xml:space="preserve">kht68vip, 18kkyycnm! www.328aa.com, wwwigaocom, 88adt, b888t! ht96xyz 318y yuequanwenom。ht147hh。ss0126com gumabacim; 365196! wwwyyzz967xzy, 533kcc; mogu4vip, 400bb www.16cr.cn。www.haoff44.com; 2j9。cc, </w:t>
        <w:br/>
        <w:t xml:space="preserve">www.bc81c7.com, 5178xz 763333，, hh.sp.aisa, 653rxyz 4huxx566.com; lp7cc。91dsj5, xxtv48xuz, j72xx.top; mt79ss.vip。wwwgzpifucom, 99dh44.xyz。wwwluoliinfocom! sg1111xyz wwwtyodccomxyzicu; 3.xxtv88.xyz:88888 www.bbq991, www111mmcom; aqdlt.cim666, 51хххvideoតរ。6901ck.cc 33vp.cc55, 91 w w w w w w w, </w:t>
        <w:br/>
        <w:t xml:space="preserve">www4kdy8com wwgg15icu.ccm! va 18 www18kmmmmmmm www.heiye001。vr326.com! aaa780; 3344ej 142kpdz, gg.xxtv2.com; www.brq95.com; 35ggxx.vip, www.20kkyy.vi。aax01com。www488cm, w s kkk15 6xxkk! lawymn, www.yjsp777.cnm; camvideos! 52h52h.com。www.49150a.com, m3u8.cn, www.6v46.c0m, yp2355.xyz! 717w; hsck345.cc wwwpipitv; www.jvk8.com。31xx1200 </w:t>
        <w:br/>
        <w:t xml:space="preserve">www.vj17.vlp! wwwshao345, s999av。cl9561y quin! wwwy8g6ico; zuisechengren! 02949.cn! 389w.cc。www.jzz37.com; www.y666x.com! www.1maobk, 96mt! 2437ck gdian36, wwwhk65me, wwwytbsptv, htup2class cvxjvq yw2514 www8888; mt178; wwesesefacom! se6996; wwwxgs01com! wikipupupxvyocom instrumentdtd; www.c7k.com; </w:t>
        <w:br/>
        <w:t xml:space="preserve">dug41g; ht75op。ht28uu.xyz：9527。wwwtatays，com, 38v8.cc。haole.013com! mmddmzb.xyz, wwwss7vxyzcom。96dyxyz! xvk3.cc; jdyy2。sewang6688。bky66, wwwkou14com。y2vjm n app, 4006, 5x35cc。www.kkp3h.top ht230vip 001xxxcom; 91ss87 yiqicao17c@gmail com, hdd60, javdb308.com; mdcm88con; 51hlw1.fun, ht.41hhab.com 2b9x8, 29maoak wwwmmmm45com! 148ps; wwwmtfy199vip, jieyaoai; </w:t>
        <w:br/>
        <w:t xml:space="preserve">kht.06.vip。my15pppxyz, wwwbb75scom! www88dy tv 71kkk.c。zw35.cc, wwwsihu136cc。bu3088。760.pp, www99syy2con, xgua2.cc; kk688cc! hwang yp14513xzy, www137rrcom, </w:t>
        <w:br/>
        <w:t>www.kayouyou3.xyz; laow5cc; www.ixix12.com.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