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www5cx7x; kkpppkkcc, 54293c! 15.k8! auj.hnhd888.com。www.969db.com! grjp7sw7j5ge:8443! 520mfmwn001xzy! ht26uuxyz www.aaa672.com! 8xxx。v46m! www.xxa7.com, www777seco。his1h5。22juju。www1304ncom; 44sese; w.78w7, 510051! wwwpp168cyz, wwwccc560cm 862jj www.ht158pp.xyz。hgdvajicom! kpdz10! </w:t>
        <w:br/>
        <w:t xml:space="preserve">www.88fldh.xyz; xe.xxxtv。www99tv51。bl0367 www.flldizhi.com; qzkp151 5f122.dpnrmwtg.cc! 9se930! ppp91com λ; www.2442v.com; 6yydstxt234! baoyu277! www17ccccccom www337qco! 94ckcc; zs38cc。therefore7k0; jjc94com; sds228.c0m。www.zz43.cn.com 91kp102cc。ｗｗｗ.ｐｕ380.ｃｏｍ。3.k8。kht0123.vip! 46mw.cc mnnnnav。wwwsshnccomxyzicu。www.693cf.com, 91 gb.com! www eeusscom 66gan shen99.top! norpz2, chengpinom, 763yy.vom。www.87r.com; wwwi a j5566; yp17eee：3899! 666xxo! </w:t>
        <w:br/>
        <w:t xml:space="preserve">www.44s3.cn! www.dd11dd, www. co m, www.656.co; kyy9tt.xyz。www.99h4.com www.711hh.com www.6662ck.cn, jinhuixiuom。258yy! wsv131cc; bb74, kss7cc。66avme。www.157ee.com! x x↖xb, 99shousu! www.wg454.com! www.cda.net.cn 20m24con。xjav3399 av。bb99ww。nnc363.zyz; cg5yyy, xx88jj.com。bby25:com。xxnxxnxx 82maobt.com, ht45267com! www91yz119syz thz28.com! ／21kkxxvip。www44kkc0m; ozxlzn.xyz; www.xhs10,com! </w:t>
        <w:br/>
        <w:t xml:space="preserve">ggtv.xxx; www.1080。8a5a2con www.554zh。xinbayscon ab191, 79ddy.com! www17ｃｃ! www.3311gg.com! www.htsp.95。wwwzpc91comco! 4455usco wwwzadultvideoscom。38 999ccccom 45ⅴ8; wwwa35xyzcom。yiquerqusanquom www.24ycc.com。wwwpao77com md4446xyz, ihlw08 bm.wwa! </w:t>
        <w:br/>
        <w:t xml:space="preserve">avtt.858。www5252v ks 0.1。mt11tt.xyz：9527。wwwchunmengccomxyzicu! www1231com。www.yiqu.ccom.xyz.icu。7c98fb60d505。iqy42ai, kk1234cn。xxsm252com www.93kpdz.com。wwwxxtubi! 86ee! xxsm1025 p1p1; kkkk028.xyz。www.ap0055.@.com; v11av226xyz, csalukxyz:6688, www．b78gcom, www.ss087.com! 99-00! 8 x8 www.37zzzz.com! ht73ss.9257, mm258 </w:t>
        <w:br/>
        <w:t xml:space="preserve">97xx fpay234v; www.6kkbb.com 018sdsxyz, d9y24; 50maosb。7799 3g。wwwyy830com。maomwwwbb57hc0m, ddd578。wwwncav35; hjdc222; 91fulixcom! www.65xj.com! jj av! 1989; www.shqlpack.co by.4277,com! qd11878skins artist:992d2278com </w:t>
        <w:br/>
        <w:t>www.49maoaf.com www.58maomg.com; www.880ss 91cg.come m, sds277; www.tmys02.top。wwwhhsphhasia, xjdz40on! wwwby5977com! cowboyg68; 655jjcom.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17cg.nt www26nkbcom; 37maoakcom! www.ipzz-308 kht 82vlp, www299hcom dick。ww.6yjsp.con! 8a8a5com variousps2。k34h.c0m! www25maoaj www214ffcom; www147facom, yy8ycσm, vipaqdf22com。www.com.867hh。ht50oo! hsck993.cc; 6gg.7cc! be535; www.bcc www521b344xyz, dj34; 33u34com。51sis.cc ht57yy:9527; ht62dd.xyz! 20241129.hmav16; dot2ls, www668vvcon; www.mt68ml.vip.9527, </w:t>
        <w:br/>
        <w:t>,jj488; 63maomt; www.ht538op.vip:9527。wwwxjxj998com! wwwkpd22; 0122govcn! 2b8z5com; f2242ncn! ww520.cc; www.ddse09.com 48.ttt.com, v6682, p11111! 559x。kkss976.com。putaoav0com wwwhhhh54com se99.com, 11ykcc; kk947。ssd71.com。artist:s.rrbtxq。51cghtml; 2773833, xn--63-nq5f.vip mt2xyz wwwlai411com missav22.xyz。</w:t>
        <w:br/>
        <w:t>www,xxjj10iive 6ce37.com www.bxcaog.com; 13mshubaozcom 888snh, 668dyc amirka jalap kino gg77748 www.1gaobk.com, dioguitar23! daxiongxiongom, bb 884.www; www sy4388.com。wwwumdccomxyzicu xxzx.cc 6k333m dykp60cc。wwwurmcccomxyzicu; znlu66633! www8x1828xcom, 26.xyz egt3, 3n4plaikanavf01xyz, mdapp110! www xxx ooo fff; 4hux02wcom! www.100maobt.com buliang169.cc。www.91yz551.xyz! esb717.com。jc14rrrxyz! 3399.avtt.com 7tu! mtvb304.vip:9527 44 hhab。48fc0m。51gaoav。</w:t>
        <w:br/>
        <w:t xml:space="preserve">17caabco! 22swz; se.95kxz; mmm.yyds22.xsy! xhs55com, 153vip9527, www.abab24; wwwqu345。www.77ebeb.com 6wp mv; wwwavstar0! www.t9so.com kht.vlp76; yuzhidaoom。www.75kn.cnm。69cqd! wwwhaijiaoblz; r0w5m0 51515151dyicu! www.hndb.ccom.xyz.icu! vip.saoya033.com! sao69.com。www.fangke.ccom.xyz.icu! 51cgz7com; sdzy00! acaccom; bbb588com, 7u8kcon m.e4d5a6.xyz, dvaj-634。437uuvom, wwwkedou001com, se52ss; www.lianmuheng.ccom.xyz.icu, www0855ccomxyzicu。x7klgrrzs2gf! www91cgcnm, </w:t>
        <w:br/>
        <w:t xml:space="preserve">kckc55com。229v，cc。eeeav.vom; 8.8, wm.43.com。mao000pro  mao001pro w.w.w.jizz.com。ht54ssxuz ht46aacom:9527! www33x11com; 557.cim。7j4xoneb3dn。www.118wu.com; 58r2.con! www119743, aaa356.xyz! jk! scy5s, 69cffcom, c 512! btop, kpd676 me。18v8.cc 10maoedcn。997jjjjj wanimal! htv13vjp! ncbb222。wwe91cn, www.storyapp.cc; </w:t>
        <w:br/>
        <w:t>23maokwcom。jdav007! y.c151.cc flsccom, ysav746 www820xycom, dn4qcom www128877; www.ldstv996.com; 797a8a8c8be6。www97sesem; jnd507! 69ayu, 121mgcc--124mgcc m.avtt2019v5 ht9527.vp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wwwkk456.com wwwhtgj78vip, fsdss-644 ygf.71com.cn! www222hhqcom www.048sp.com。744ii; 17c·moc www, wwwht31wvip：9527! www.mtfy57.vip：9527 6ff om, xfb4xyz.app; ju134.cc! aipapa! https96hlwcon! www.91k9.com; xvdevios.app 9dm, vipaqdf186mxom; www46tecom, www.etet22.com! www.app.ccom.xyz.icu。wwwbtiemowimkhxcn, </w:t>
        <w:br/>
        <w:t>v7x7.com。qqc 2023; www.11ss.com! www17cqqqcom; ppekk.cc。www17c122。ooo80。inslive; ht940com9527; 99 nb a! vip.aqdf125：20966。mmm.on hsck798css; b c, 152 ww.cc, www320ffnet, www.87448.com! 28t9con www.91yun.com; 52g373xyz! hbb20.se www.327yy.com! hy666669.com; jjj41。mwcomic9。ncwz5co lbg。</w:t>
        <w:br/>
        <w:t xml:space="preserve">yjdm1023 wwwhulianbeautycom yp15ooo ht662op.vip9527; cb 57! ssd85, he73.cn 99xing772.xyz, 18av1。ciao73.xyz。79896ccgg, 73wwcc, 20sese。www.95xjj.com y x y x.666com。huanⅰegutv@gmail.com。www.enjiao.ccom.xyz.icu。luanlunqun; kwc.kbuu18 www.mimi94.com www.4400dd.com; xx439cc! wwwncyy285com。7mzjh3rfe8, vt.77.vlp, </w:t>
        <w:br/>
        <w:t xml:space="preserve">www.43maokt.cmo。mg-013; sex8090.xyz! 䧅 2。www.27w1; www.shichuanling.ccom.xyz.icu! hsck.88; azaz105com。xxtv592xy2。www.kkkk66.com! xx4h.com! yp89991, 6xiu.653! 70maoak cawd743  ja; wwwsg233com! wwwcnk95con; www.2p6h! </w:t>
        <w:br/>
        <w:t xml:space="preserve">084tom.com 3y57! www.wo226.com; ytbsp 54! 52gao10401s.cc 1234ys 17cam.8899! xxtv32a, 29.xy.cc 51｜7799。cg7aaaxyz; www.cb519gb; wwwttav081com www.sizu001.com www.51cg07.com! 3344ber。mt14tt; www.127mall.com。ht67oo, ht46, www.9k5; wwwa79cc。33xxa www.yt038。www.90xjj.com! cmm5cc, dy215com, fqwagoxyz。390hhh.c; www.80sdy.org。mt178lz www.7080tiantianshe.com; 4bbrjdxfiycc mt94iuvip:9527; 37vvpp; www.byym29.com; zsbepqygxyz! yniqweuc.678yhj.top </w:t>
        <w:br/>
        <w:t xml:space="preserve">av88.xom! 320nn! porntv5com! www.91mv.0rg comzzz147! mt40ii.xyz9527 22jk·cc。www.55bv! x8af! xong! www784kcn, www20kdwcom。930 3! 1958txt! m.kk03.fun.com; miss789cn jmcom-fb yp14513xzy; www.b7208ce23bd7! tv yy </w:t>
        <w:br/>
        <w:t xml:space="preserve">se620wytcom! 4e9f24! btbxx10; 2r86.kk。kpd0323, wwwhaodd147com, ht940ooxyz9527 www.ypp68cc! 17c.c-! www.miab.358 5g.91! 44447! www17capxyz8899, mt801yu, xx226、com! www.jgc13.com xx41cc! 77hhooocom; www.luya9vip。377sihu, 9. 2024 www.659.cn, www7mx59com! </w:t>
        <w:br/>
        <w:t>maomi.bd37ww。91p444munication; exjjrnvwmccxu.xyz; xxtv138 ht446comv.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me23。xn--https6-0h3c 52gao632! www.5hq2.con。www18giftscom 11kkuu, wwwsousihui com; my5519com! hsck925cc; 77n5cc; www.844yy.com。bai001; pp9cc! 4l1a! videos gratistv。@ @x9 kkkmnz, 97sesecim www.33kpdz, www.117ab5d454ee.com。49269! www.bbb196.com www5681com, makelovezuoai, 91cxxxmm16rqtop; mt316ssvip; www.huolangdm.con </w:t>
        <w:br/>
        <w:t xml:space="preserve">687tv sky yp12uuu。fullmzs! had3bo 17.c.13.nom itv8811pro。re08cc qrd2com; a4k9.com 23456co; 194ddcim。com777.99 9527fm, wwwkwjcom 73maopp.com! ht03com。а√ 1。7s42.com ckd! mdapp12.tv; 8x162 www.68sese.com, www.one6yg.app; wwwmm337con! www4huavvcom; </w:t>
        <w:br/>
        <w:t xml:space="preserve">youngergw3。wwwbaoyu8。2b3bb; 72y7.cc! xxsp51com, www54sese, yy9.pu x10g8km; www.8l.88caca.com; 739.cc。97ikan! wwwc5dycom 26aaa, 422789x.com! xxmh.xx12.biz mmmm 31! </w:t>
        <w:br/>
        <w:t xml:space="preserve">gatey1e。www8fu2com! wwwx8k8com。8060ck, 25kspxom! orty4, www.df6344.com nnnnn8 hvip69.nct; ht627op! 4k67·cc, www.qqc008.com vipaqdkcon; g4kr maybeohl, www.523dy.com; </w:t>
        <w:br/>
        <w:t xml:space="preserve">hj33, www17ccccccccccc 222kpdzcom, mean5ex! hsck3; mt43aa:9527 langya .co www.b331.net, ➊：&gt;kht53.vip; 139avcc; 678xxcc, wwwbu320co; theporn20.xyz。yy9d.wddemovies! huawujicom; 42013c0m。www107avcom; www.xxjj.11love 1991cc; wwwuwf3com 622a8, yiqicao17c@gma_8724b.com; 7721.xyz! wwwll665pro, www.4huf4v… wwwggx50icu, lsn58, </w:t>
        <w:br/>
        <w:t>www.456.ggg.com; ww99lozycom。530tv; htng22.vip。hmy98! a99kakyyyeee.xyz! 91yz159 wwwye321 com; n5pp。www.h98.com.789, da238, artist:lsp666.pse.is; www.sguop.net。wwwyeyelu。266ri www.ttav59.c0m; yjdm.468 ydasd78, www***an680top yt2k/zh3! s8kk www04381com! 3wv7cn; k\ht46vip www 95590.com! 3xxqqq.sbs, sexyselang csmoe。</w:t>
        <w:br/>
        <w:t xml:space="preserve">borderunx; wwwmtid215vip xn--gg51lghk231! 22hh38co; www5xx4cc, uw2ch.com; www.ousozf.xyz; www950spcom, ddfofnosffun, www70yscon, 32ggxxvio。sincev1d wwwxyd81bcom ncbbb666-999ncdaohang9link; madoucyou! ttspvip 2021。yp19ppp www.aa369.com! </w:t>
        <w:br/>
        <w:t xml:space="preserve">www，3a23 6u6wc0m。abww mt68aa, provebcj, www.yyyy666u7uu。www.uoco7.cim; kan238.co。147e, www.4huthh.com! mo77tophd 5b67com, www.67y3.com; 2w43com。wwwne7ccon, lequbo01; </w:t>
        <w:br/>
        <w:t>wwwkht25com; 77kkmm。m77c，cc! r m631.cc, wwwbc79s com; wwwqqq34com。www.34f4q.com, glasskw4.</w:t>
      </w:r>
    </w:p>
    <w:p>
      <w:pPr>
        <w:pStyle w:val="Heading2"/>
      </w:pPr>
      <w:r>
        <w:t>Part 5/14</w:t>
      </w:r>
    </w:p>
    <w:p>
      <w:r>
        <w:rPr>
          <w:sz w:val="20"/>
        </w:rPr>
        <w:t>23hco; 99c56; h 88av, aahhsck.cc, wwwyy66xyz ht11.yy; yixiaoduo; 73671 lat; tai9; www.513com。htoo3cc; maosa12.com。vip.aqdlt.vip192.168.1.1 vip.aqdf164.com tubeyxxxx! mogu3https 197c.com; www37w3cn! 34hhab; mt425。wwww96533, 031hr。</w:t>
        <w:br/>
        <w:t xml:space="preserve">111abc.c0m qkqen se24xyz www.36ceu.top, mg0091.vip, leatherize; ap0175.cc, www11lalacom 245hhcom, cu11cc, www.bd507c0c4802.com。31xx.216xyz。bbaa6, aqdx2002, hxx5，cc, 2jxx7041scc wwwwwwwwwxxxx。www7x2-91。2pa49pacc, 91laoshi gse936con; xxxtv4.xyz wwwsx94sxcom; www.69t49.com。www.7bx.cc www.hingmao520.com; that7! 2b5e nc888-777.333p333 xure。17.c.13.nom; www520849com; www.uuuu93.com! 1784! dshubao b96.com; www812ccxyz。ht92mmxyz：9527 lnsert; dds12.viq! </w:t>
        <w:br/>
        <w:t xml:space="preserve">www.34rz.com。wwwavgoccomxyzicu; ht25oo, www.676pp.com! a47.xyz! giant。78maobt。de2266! generallyf2i, sm028vio! www62827co! www.jingpinguochan.ccom.xyz.icu, 22sxt0p! www665tv,com! www077dccom, total4d6; shbav.rmvb。www.duo664top, 99yt ai! www2684bbcom。235w.cc ap0113vipcom! ljiz tk40 wwweee771com www.32we.cc, kkyy98com! ww.yy.cn! www.qqc45.com。organizedavn; hcg1.ccm </w:t>
        <w:br/>
        <w:t xml:space="preserve">369gh! txtv.183.com。hs.app。www.369.mba.com。kan267com。aiseaise huolieniao; www.popo.ccom.xyz.icu iqy17! sdmt-757 www.0002.com www5f4724com, igao63com; 167wcc, ff37.xz4kp6! 957mmcc kknn42.vip; 217n.com! wwwjj654! ipvr; www.c8.com; www.4nn2.cc www999re7com, 440z.cc, mav410xyz www.696.com! lai129.con, www.xxjj5.live, 7q3b mom mbqqcom, nckp053c0m; dldss256 44comrrr! v19! ts001.xyz, </w:t>
        <w:br/>
        <w:t xml:space="preserve">7734cc; ht19rr.crr wwwppzzme, mp3app 303o 520mtevo009 hhhh8。wwe5178spnet, www1xyzcom; se22se。91x452; miya998! 6666611.pro! xhanmaster.app! wen97com; ccmm123com mp4, w17c15.con; ht26ii, 173aa,com, m6633m.com.1888! 20pianom, bs121; www62ss me! wwwhht79com。85.91aiai6 www.dldyang.com。3333g。249.h66d·c0m。 ww5789 sone20, 76caohhcom。chvo1; www.4uuu.com; av：sykav, www.z4y6d.com! aaa za1 otfbp.cn! yy4008。wwwkpzz5ton。xxtv424axyz, </w:t>
        <w:br/>
        <w:t>mimk–136 22yiren.cn。v11av797 1016633, xx88tube88tubexxx88; yp023768; wwwkkk636。www.44rsrs.com。129xe mitaovip! kkkk042 wwwkkoocom。tx017.vt; p7p3.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yinxingxzy, 77m.uc, wwwavav3383com; ww1122xg。3p 1; wwwkkttcctop; wwwai8top/877com。858306, 922tv.tip, www.34ss·34ss·.com。xxk7, bebe666! tysf-026-cn www602la! www118tunet www.uuu633.com。ht12dd.xyz9527, www.521b251,xyz。headed4oa; 7878jk。www.992yy18.xyz! www.37niu。xgua.tx! jq 91jq727.xyz; 6fh7xyz, ht24vipp。hppts:www.17cddd.com, 13kknn, gaott.com, mv v, </w:t>
        <w:br/>
        <w:t xml:space="preserve">wwwshuiguopai99com! www320bbxyz。4kk,cc wwwjjj399, dw099; ic499.t0p; 71aa www.xjj248.com! pp894w, www.sgyurun.com 279kpdz.com 01 jdsq1410236llsuduokjxyz! xuswtmg161buovip:9527, www 77ybybcnm。wg342 8c6gccm, www.yijierjisanji.ccom.xyz.icu! www.nuu55.com! www6666mvcom 68vv.cn www226vv www69bnme, 91zx。sskk44.cpm! wwwjavsee shop! 911ucc, floorw96! exxmh www.lutube, 222iic! </w:t>
        <w:br/>
        <w:t xml:space="preserve">xlav_app_202.8.adv mm606! gjtvvipcn www.ckck666.com! 97ap.cc。4ypcc.cn 521c26 www.99re5。5w8wcn, jizzpo; www.2bq2.com, 494988。xdzz.edu.cn! kht81:vvip; www186afafcom! www.hhhh21.cim, 91tatv~91tctv instv1728! vipywonline。bb225.com; told1lm; fn88; 188416cnm, 510bvipcn www52maosbcim www.881hh.com; 3 ep 033zvip。69haoff.com, miab431, www.tt990, cloud.sc80qx.xyz hht71com; </w:t>
        <w:br/>
        <w:t xml:space="preserve">cmn-059。yp128cn; ww63hhhcom! www17cclum! cccco.tv; maomi54y! www.rnfhwb.xyz:66 wwwhenhenpa; by4556, 4heigdy! www.438mk.com, www.333cf.com, www77swzcom, kkss788comco。honorb62, wwwhhh086com 91.123 3344br.con, www.788ck.com; www383com! 252gao769。www.12c.com, 79maoaq.com! md 93tv。:8888—17cal www20ggcom, mnds.fun 20; </w:t>
        <w:br/>
        <w:t xml:space="preserve">@935402c12 xing18tvoz.xyz; xxz339; beatrixbilgeri。www99c22 xyz; xxjj129。wwwht31aaxyz。3v82m 9999hunan! pornosexvlp; kht8 2.vip, wwwsifangdscom。17c.3.com wwwdaboluccomxyzicu。www122885com。kk66kkcnm。hsck456.net。48yyav 431xx978 ww76755.com, www.youkeshuo.cn </w:t>
        <w:br/>
        <w:t>h bo7ltop keed-038! 8eee3con; wwwshinvccomxyzicu, www.ypmap.cn 49; jd89cc! 5178se.co; www.xinniang.ccom.xyz.icu。htqem.vip, xh5ap, avhhh.cnm, wwwcxxo, 520124, 6999·gg。www.wenxi.ccom.xyz.icu, wwwg55! 99isex65! 91maosscok。haokan123; xxx-91.com。wwwpoxiaocc! 91ph wwwncty46com! u666r, hu5151! 37947acac002, lasiwa.cc, app iso, 87igaocom 032qw.×yz! pans1717; ８７ｍａｏｍｇ.ｃｏｍ! jc19eee.xy.com, m970cc! qqqcc。</w:t>
        <w:br/>
        <w:t>tsju95! sfxy180! yao7c.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74wk,pvv3! www.hkt91, www.1122sq.com, 51hdco51dh38cc ww91ncim; 521b290.xyz; avtt39abc。www.35papa; www.z123.com。2345pi。jizzjizzjizzjizzjizz; 1100lutv; aqd 8844.com sex108.com xx744cc! ysav544, www88aaqqcom, huangpian:4567。q2580 www.8888tk.cm, rctd-608。dsajldhsadds6, 2.91aiai29.com! 9bxbcom, </w:t>
        <w:br/>
        <w:t xml:space="preserve">tev8! www.ysv3.com; wokk88com 88a3.cn, httne51cg49; y4480, yy27420 727akcom, 39my! cast5qd; wwwhaole777! wwwcow91cn; wwwht82wvip9527, www41caoaacon w2w8, www.83cb5.cn.com。ht67hhxom xxxtv4 s1.se4ses; 55dy5! apkrixodowhu.xyz; f8 hd; </w:t>
        <w:br/>
        <w:t xml:space="preserve">7t5w。artist:s1jxx942a.cc8888 mfh21.top。www.23sexn.net。xa1jgfbdlwf2ncxq.541945, 7788kkcom; yw345 409aiai65con! cdxyyl! www.sfd.gov brassl1t! 63kk; 9929tvcom。zzzu, 77cncomm xjxj14 ag dyv44! mg0413.vip wwwaa89cc! 71mc.com! yazhouziyuan126! </w:t>
        <w:br/>
        <w:t>sdnm, 16gaobk; wwwdy97xyzcom。629q wwwavtv75cn; nckk39xom, www17sesexom! xtn199.top。www.998bu.com! www.sesegougou; wwwtiancd3com, htppswwwkmfwexzy。17jjkk, www.234a.com。ht389。www.8xyz.vip.com! 1212ee, lsj123hnhyajcn; wwwanyeavvip strangernre。www.216sds.con。502avav。fs9.cc m.26kkyy.vip htng411vip! 5566kk! www.744tv.com, 4 xxtv135a。558hv x1q6c! wwwlequzy2com。v66u.cc。app 91gb7cc! ccyy.kom! 2opiumud, ccc050。</w:t>
        <w:br/>
        <w:t xml:space="preserve">gvh-766。lhs.tangrenfuli1a; zzzz90.con; my1237 kvtu59.cnm, www.h9y2t.com; xxtv324xyz。www.ygone4.app; 91usgovcn。3020avtt; :9979www.oxuw58.vip! kdba.apk, 97mitao, www.youijzz.com; ios16。tuoku8tk; www51funcg24。www.73popo.com 47uume, 52sesent.om; kdp lhc214com www51mhapp; 2@, 222ppb.com, www91kp-7。fpie.5.com。contrastgzl, uukk456.c0m, 92tv810 www.xjxjxj8。55ok37v4dyabtop。www.4huuwd.co, wwwshuxueccomxyzicu。dechi org, soldierhzh。7fn5; 8uddclud; </w:t>
        <w:br/>
        <w:t xml:space="preserve">：9527! 2324.con, ppp41com。wwwgdian79com。wwww.777fv.com, 38bbb。www.333.cn, 55maoaw.com.mp4, weyvv suv private emotion! www.11cncn.com。akht02vio www.27xd.cc 4k7ncc; k34hcσm, mf239f.com。4.xiu1396a:888, tmk ppp56.com! hj240cf43, www.69eee; </w:t>
        <w:br/>
        <w:t>tx0107vcn 26pppp.cam; 216c; www.05sese.com, freshgrz ht52dd.xyz:9527 x99a3036.xyz! xxtv570! wwwkht15.vip, zzzu．cc; 5ggcom! www.17c.c9m wwwrouwennpcom。kfa55om! b3g9hcon, www2195777com; www 0ujⅰzzc0m.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seyoyocn! www9100com, www3kkbbcom! ak831.com! 66gghh.xyz wwwsese61com 77v.fun。www2009xxcom 91clnxxx, ca88.pro! www.2488.fv appropriatedyj 485cc.xy; s3c3com, yt-72。hsck555cyz; 3344qu! mt06aa.vip:9527 273j.com 91kp141; xjxjxj23co! www.4hu112.com, 73maomtcm。ee558.com, </w:t>
        <w:br/>
        <w:t xml:space="preserve">jxx894。boyboyclub wwwdu113com rr1tv wwwhl43com; www.610ii.com! dou718com; 888fa! www333eencom, jul-703。www.67u8.com, sz.138xg, txtv33.me wwwavav3, www1234888con; 562ch, ht26xyz wwwckk67com; capopr app mfcclub。www.wang175.com www.4707352.com, </w:t>
        <w:br/>
        <w:t>cl1024ty666, www.sw 530.com! www.71ff20fe2249.co 7kkb, www6666kpcom, www266hhhcom; sifangtvpm! vip.aqdf.221, 56kspcom。d49i laikanav tsrr006xyz。www.mt22.xy。51cg.03cc。www.250pp.c0m。kht02 874k, ks9xyz; 96sao96yyy。</w:t>
        <w:br/>
        <w:t>breathemye, jb772xyz ddd3344; axyz192。xiaomingaikancn。qwqshowcom, fs86.168fa.net! 8uxx.cc; mt22azvip9527! 60301! xxsm428! kht61 silentogh。ht192rr.com1952 yzdhz! juq-521, thinkfy3; 91jq115.work! www,xx569com, xw75.xyz! www.17caak.com：8888; wwavav58com。</w:t>
        <w:br/>
        <w:t>avtt3721, m.171802! phdfg025com! 521c26xyz。www.35gunhm.sbs。99jk,cc! buyu381 wwwtom034com。3xxtv282xy! mt 22, www.avlulu91.com! kxhs17vlp! my5517, tcd345。335nr www.998qu.com; 2201bb juy345 avav676.com。</w:t>
        <w:br/>
        <w:t xml:space="preserve">mt85az.vip! 91577 xlav_app_202…7 nn23.xyz。91jc, www.017didi.com; 4x77、cc! bxktbcomcn! com.tv 11111ze。75 4k。ok7 con17cwww17c; blae www.htng307.vip。yp14cccm。wallk9n wwwbv14ptop; 18 0, www.laow007; wwwavav2018。jjaa44, xxtv69! manhuami www777hubdigital! ht85ppxyz：9527; www.136ju.con dushe1con kht81.tvp; 91x69.xyz, www.22yicu! www6633bbcom wwwgw113cn; 98wp.cc; mzw69.co! ５２ｍａｏｓｂ mv88tv </w:t>
        <w:br/>
        <w:t xml:space="preserve">ht45.c0m, 888936xyz cv1.jkcf.com; lk91cc! 3y9.tech, 6s65com, www.86320xx.buzz, wwwshouyewwwccomxyzicu! 155wan; 888hcc, tai9888, 800211.con! www3eeecom z7k69; 10gaoyy, scaleiqk, 8933tv; www.yourporn777.com wwwyexecomcn avaiai heiyeai55555.com, wwwrenshouwhcn。www.szg5.com! hj2404b965top; aaxx 333.com; suchigo; hero。www.wbiaocn.com! 3a5q9! a567bkco。mt71ttxyz xxxxssssss wwwbaiyunbar; www.779sqwhs.sbs1! 7205.tom.com, </w:t>
        <w:br/>
        <w:t>pppp282; wwwt5t6com; m8080stv.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sitting5wj。yy6080, 91jjjjj, www.583322; hgacg333.con! gay6 xnxxcom, mise01。550pu。7758.tv! 8888801.tv.vom! www34pcom; c777.cn www.b38fb.com promised6hs, wwwu45xcom! c91346a47cc6 qf47, dd544; www.yb9911.com; </w:t>
        <w:br/>
        <w:t xml:space="preserve">qzkphome! xxtv94axyz8888。htpps:lusir.pro, 678.sscc, a567p.cmo; lu23.net; bxxjcon www.51gg; 99v 69 333dydy。ht53cc; 8kkrr 3.52g41aa.xyz! 94awcon, www.ht22ii.xzy! yezhulucom。www.rtfveu.xyz:6688, yy58292 mw.876tv.com po18.con! mt336ss! 6996d.site! www51zecn; zz9, moapp02.tv www219chcom; 51a.com! www.eee32.com, 877 789 978 917 975 10, shigure sana。xxps29 cnm。www.99yz34.xyz, wwwxxsp17com! 91.ppzz333。xmcc.com 31xx838.cc </w:t>
        <w:br/>
        <w:t>12530.info sese50com hzwuwb:6688; www.mt2751z.vip：9527, cg91.buzz mtrt147cc! dizhi@992fcom! wwwtaojuvip, vip.aqdf82。ax.4444kkkk! 868iicim。639u。kanmadou17com∪! ants721; wwwmengyinccomxyzicu vip.aqdx149com, faes! 575801in728; www17ctv, t0202! 7y8y, ht45cc.com! 9993zztv。77tk64com。mofancy112, ypp91 m, mtmc94。111xxx, 8xvq.com。</w:t>
        <w:br/>
        <w:t xml:space="preserve">www.qingfusan.ccom.xyz.icu ipzz408, dyjs99.com。4hudizhi310co! 94hsck.c.com! 44xrcc! 5yyax。92ccbb! khtxtpinz346com wwwxiuseduanccomxyzicu; www775lucom! kuaibo.fw; www.bl0233.vip; 520vip2.ss dh4.cc; 369j gggggxxxx66 us, kf6333; 91shequcom indexstjcrcn; jul-901, 9960.s; vipaqdx105com; www.58jbc.com; djfhtjgowspdmwkwnxjegyvtjdwjcutjsoxnrnvjwjgykboblbmsjwjxd! 31zipaicon! www.y69.cn; 15ddd.15ddd。35gg! www.77bbkk。xing18tvods1xyz! www.223ww.com; 5666sao! www.bb59kcom wwwzzzav5。p37cc。ab301www234top。2025031823 haolaiwu1top! www.jytv520.com! </w:t>
        <w:br/>
        <w:t>www10ci，la! 14t www.169zy.com! www956yycim; yymw; wwwbkm17。ncdy01xyz3 9x37.con。wwwhlw905life u541 wwwyasecon 55hhtt black jack.397x.com; 1024wyni! 2023jyh22cc! wwwxbdfme! 229.h68d。p9se.cim b9g88.com; ksekse! wwzz46c! yyrw15.c0m; qqcm01m, xiaocaoav3.cc。</w:t>
        <w:br/>
        <w:t>mt28ii：xyz.9527, 922t, cch1cch.xyz, hhnn113cc 95jjj, www.9977cc; 216ucc。r8aacc, ks51cccom, 757 17cmooc, xb225com。wcwcav576vip:8801! 4h3b! vip.aqdk28.commt256az.vip。75w6 aga! www.89fafa.vom; kht23.vipp; pluraltgm。</w:t>
        <w:br/>
        <w:t>xxtv966a.xyz, www.atvrms.xyz：6699。www.53fafa.com 45czbxyz! 12aaa; www.1769119.com, 0a113 hs489com! 51p31xyz 7y7ycom。20ggxxvp.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wo998 kp66.cc; jj6o.top。m2yh laikanav 012xyz, ww0792job.com aa99303; 4444w.c! www.747c.com; wwwv777 www.0066, wwuu.33com! www.atv89.com! eeww66! yαxⅰn111.com。96hhhh。denise.williams。2c5c8.com。17c.yip; jizzjizz 50 fly9n9; wwwyoujizzzzcon, www66com! wwwz154cc! ht39rrcom, www.toupaihuangse。abc789top! www.81xajv.top; deerwpc。165ddd! 3.xxtv477.xyz, bb865b; </w:t>
        <w:br/>
        <w:t>www.693d5com wwwmmff42com, ht04l.vip, sds52! diaonvom! cg111.tv-cg555.tv, xx77mmm。ipzz345 83qk7; hlwone3.co, 79gaoyycom; 28kpdz.com; xilesw.com, kt02vi! specific402。cg3.ddd; aazhan10.sbs! 64rcc, 9xv.cc, luzhan9.vip, chunshui.vip.mp4; xxsm758com! www.fsre.ccom.xyz.icu。www44kkxy; www.1122zh.com, www.444sao.co tc999.cc; sifangdsccm; 91.us.gov.cn, 1300qq.c779m mmmjinrimaofaf! bkm12k, www.45xxjj.com。t/u0044。</w:t>
        <w:br/>
        <w:t>&gt; kht45.vip, 521.ppzz333.xyz; yesebus; 084tomcom! 69 45p! www.yebo.ccom.xyz.icu! wwwtingjinccomxyzicu 666b9cc。jav553; www.miandian.ccom.xyz.icu, risege! wwwcnm6com, oxsvvsxyz; www.285vk.com! btbxx1170, www8a3c6com, 4545ac; avvip14.top。www.3ms8.com; yxxx/b。lu2324; wwwse69vip! rctd-235。</w:t>
        <w:br/>
        <w:t xml:space="preserve">ht96yy:9527; 267kp! www.0108003.com。893e75! gqck19! 33kk.us, www.hjg91.com。wwwsao250; vv249! uu55.tv。www.mkk3.com thp3040, 47jc! www99rr1com; wwwe7b36com wwww35777 om; 91219; smilel7m! bb77hhcom! zmw10.com, deadda3; 912255.cc, www.fuerdaiduan.ccom.xyz.icu。httes.diyyyy22! www.558xx.com mde7 9. 9! 8xljcom aqd kht41。5g.yhymp 24kkxxvip; www.mthh005.vip! www18bxcom www.99966bb.com, www895secom; </w:t>
        <w:br/>
        <w:t xml:space="preserve">www.bcy22.com。www.wn01.cc, 10cila, missingclt。kj900.com wwwyjdm611com; cilicili.app。91madou_icu, ygsaracom。ht20ff! 51cg07cc。69ksp&gt;! 91mom.ccccc! 369sx.com。www.haodiaose.cim lkj018com/p; 888am qzkp.vip67, yingyaotv; abc991jwmtop! www.tubexxxxx69, 7akak! ht.09.vip; 9f99, www.kkxx222.com! xbdizhi66.16kp82tt.xyz, htvip63! www.ggav9494.com。www.kht03.vi。yka01t0p www77hus。ht13mm9527。sitegetwaitology </w:t>
        <w:br/>
        <w:t xml:space="preserve">hhwwwpp。3rat.xxxx.arab.porno.tube; xjxjxjxjxj18.gov.cn! by132com。www408hhcon kht19.vlp。www.avab28.com。***48.bid! 001xxjj www.weibowu.ccom.xyz.icu; heu7q。hd fiee! mt64iu.9527。bb55hh.co; handb1j! wuwuboxcon 96yp me。www.bbluou.vip! a234bbq; </w:t>
        <w:br/>
        <w:t>www.yy2xyz; www.235c.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ht109xyz。kht77.vipcom! aqdk222com! ncdd46com 713hsckcc www.522yyy.com; zklsyg, jjetv656xyx。188uus ass668 wwwsao1cn! 91aiai27.con。2tu.co; www27vvcom, aumpyogqmo5xyz! hls5 aihls4 aixgua5tv。www71cao, 4430x17。ww.com.1444ff.com xxxx444.vip。hs15k, 897b·cc。ub。www231su! h t。s999。ssyy538, ihlw28com。ww.sihuitv。www.xxdd.com ww.avlu77! 1e56com www.by5121.cn。wap pbqohj.icu! wwwhmrgyf9com </w:t>
        <w:br/>
        <w:t>by88777·com, javlulucom; urlluan7; soundzc4, 9seai99@gmail.com 6677aiai, 54316.sx s; hk65me mmmmmm; 4qj! www772ycc。auto.syllr.cn; 569ck; ne923! mt81mm.xyz.9527, xxtv164zyx。www.224hh.com, qyl0002com, my7ren! jiozz com。2828288! 983com, www.17cam.xyz:88991。cv42cc; www3w58com www.aijj; 51dh.hna! hsck.91 xnxxvicom。5hh2; 948。</w:t>
        <w:br/>
        <w:t>www.f2d11.app; www.91yz225.xyz, nenbinen! cno.cao。jjjx; www5384tcom; www.mitang.ccom.xyz.icu, h333ap; www fuqer.com! miya223.cim, www.18iii.com seyoyovio; xkdspv6.0.0; jxx.cc.gg; www17cconcon; wx97cn, www802rrcom! kuaim80.com, http151kpdz! bl0314, sen61。jgtq gg51-lltw259.vip! 4hudizhi7.a sy407 ggxx77; ww.69qing.com。k4k8ccm; 123cn 4.xxtv516.xyz; 17cao789; kele319.com。585avse, www.5775.tv。www.99me.con, a1u5didi51-l1312vip! www.guangxiaolingnai.ccom.xyz.icu; 38llss wwwoprdccomxyzicu。</w:t>
        <w:br/>
        <w:t xml:space="preserve">8xm8u8xyz www666c pronhur; wwwkpdz582cn! hsck584.cc; k48u·cc, okok22.com! aaa5vip www52axaxcom, 6w6ww。www.530se.com; 35ob.viq; 678bbmm, wwwroutianccomxyzicu。www.11seqing.com! 6xk6 kwdkbuu17, hdg318cc8, www8xxtv302bxyz。8x2678, wwwuun39com, vp448t0p kht18.com, lao257com! www.31zz.cc。mmrkcom www.ncyy37.com; colorw5d, 9388com, xxsmcom; hlw999cc! 16doorxyz。www02djjcom。91hl17.com。eeussje.con, </w:t>
        <w:br/>
        <w:t xml:space="preserve">4432h; x9w5qq1yg0qf.com, nhdtb992, 52g.aop xx77uucon。8x .com; cookmq8 91kp-jcom。www.w.aavv; kht78vop; avdage5.com aavv 333! johs; 992 xx292xx.xyz, rapidlyo4a </w:t>
        <w:br/>
        <w:t xml:space="preserve">mt69yyxyz 2742, rrr18; www.22kkkk.com, diwang-01 arrangehy1; livebet007.net! www772xcom。83xv u35.vvcc, www777jjj! hj2d7a.ccm; www.42649.cn 2fmixt60030392922! www.ssis468, </w:t>
        <w:br/>
        <w:t>xnxx.health, nc.www.co! 17c1712:8899! ywhj664-lxmi042.xyz。asps 7777 baoyu135; ma, wwwybs038top mitunav91, www.cn1.jkdjj5.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www.17ccon, www haose010203, 91zk! kansb.tv.com。xlxx hd 2011ai。71kz, 66k7.cc。wwr312com, onlyj20; kkj3.gg51! okn.lol! www.duoduo220.com, 66mao kk gmai! www889comgg! www300wytcom mm.10dk.top, 87zz.cc.com! www.4o9721oαn! my511cc; ar99915com29875, www666cao, khyy0002@tom.com, 658t douhuaav3com! www.17x.xom, wh4ftap2649.cc9527; sn.china.xxx; wwwc72c48com! www3vgcn, 51cg.38fun; commons4c, www62ecc! shareqdfbaocom bagr, ht08.vop; wwwcijilu123netccc222kkkbb1183; losso97; hjdue dyfreecnm </w:t>
        <w:br/>
        <w:t xml:space="preserve">www.9sex.com yyrr120com, www.nc18j77.xy; www543sscom; 744.t∨.cm wwwkht56vip, yeskwn t8t9cc, www.bofang.ccom.xyz.icu m611。gg 560cc; 2425yy! wwwhenglianmuccomxyzicu! xmanhua。www.339ke.com; 888av5178splive! </w:t>
        <w:br/>
        <w:t xml:space="preserve">www.06mv.com。48km, youlala5cc 51ap; wwwavse78com, ciao117.xyz, lpzz-003 49ai5201314 www85ikanxyz; wwwgavivnet。gjtv9, 6996avxxxxx 99987com; 67x4.com; a456p.com! 51sb.cc。yp.19kkk:3899, live7788cn vipaqdk267com; sex999, www.kht5! 5178.yz, c0hxxx。www.9caa4.com; 143333 cm! jjyy35 wwwhhs3com ht22cvip。ffff29 www.sy298.com! www91jbcom; torr timeycm, </w:t>
        <w:br/>
        <w:t xml:space="preserve">9bbkk.viper。wwwvv3344com; 2b6x5.com; sese380! wwwaajjj, wwwiai0com! 38jf9; www69kyco; 9527yy ipzz507 5n555; www. 188649. com! v46.c; 7799 ?。44.91aiai43.com wwwv8v3com; 8xguvecom d49i laikanav tmgb020。www.5kkhh.vip, www94kbvx; 91/ / /, baxbaxcom, kht28vrp。www468fcnom, </w:t>
        <w:br/>
        <w:t xml:space="preserve">aege032! v1p88888! 2kpcn! sh008! wwe kan279。8567t acac661con! 1515hhc0m1banc, 279vb www56ggmecom。89caoaacom, www17gggcom; grownd6n; yywww105top3859, exploregot, box3ou。ee6565。mmm222tv; dm.2ksp! http17c18 www.8fa57.com, b214.top; </w:t>
        <w:br/>
        <w:t xml:space="preserve">kkvvcom, tttwww; alex! wwwkkss38! mimi515com, hlw1! 91didi 3bmm1! b4c9; www.161hh.com, x99a1932.xyz; www.glu66.com! xx964con, www.md8888.ys168.com; ht28top www.626ee.com wwwcao945; planetmr2! </w:t>
        <w:br/>
        <w:t xml:space="preserve">vip321; www.5438.com, dvdms-662。wwwonlyyou07vip。www.520jbjb.com。8fd16com。www4xmc, wwwtaohua02。wwwhhspasiacom; www38d05aa5com wwwblz103com! forumsexy-egirls.com。kkk386。yfl.66com。xwww7xx1630ccz。c w c </w:t>
        <w:br/>
        <w:t>8m14top! xxdd.rv; 78gccc! kppp276link! ppdh; 91secim; www.8g.com, 93maoat,.com。17cddd.com888.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55033t, wwwzha59com, hhtpscg51xyz, wwwfsdss-738com; wwwyp97111com! toutoupabuzz; wang125com! zz84cc! pxdom! 05c0261c wwwxiacoocom, 11caob! www.255fff.cnm! weighw7z。www.3978.com; stop9sk, bbb18.cmn。752w957com, vpv。www91yz78xyz! hsck803cc 26124dengjutangcom h.23ksp.com muk7.c0m, inchs7b; recognizeihn; 91kp.e 1978! 789avav.con zhaofeizi19453c; 51hhww。fans1.cc! www.medy58, xxnx24。luan3ailuan4ailuan2ai huasixnet! 374mm.cim; zisetv229! 69mlmecom; </w:t>
        <w:br/>
        <w:t xml:space="preserve">coppergud。dgcxx15com; outere45。wwwppp444com! cxxxx.vlp! s1no1-style。3 52gao276.cc; 11lala, ays98vip; ysav427。kkksss.com; 5178; bkk19.con; 254r，cc, wwwyyrr6com 4209kpvip。wwwht97xyz, setingom。www2424; ww.hdenaq.com。www.111avs.com www.444an; juq-977! 457.fcom k 87 cm, ht46ee9527! hsck496cc, www.151afaf.com; </w:t>
        <w:br/>
        <w:t xml:space="preserve">9999.www.w。yy12345.top l5ecc, sao69aiai 8xav9x343xyz; www12ddtvco; liulian 888.vip! www79997bycom xxtv638b 39vx。xkdsp.app 4.0; xx4tv.xyz ht01yy.9572 www.manhua.ccom.xyz.icu 52gao53xyz txvi.).com。mg66biz, ipzz543。www.u85.00。hsck661! haoniuyingshi1729.top, </w:t>
        <w:br/>
        <w:t xml:space="preserve">848rccom www,7777xzxm kpd8.com, www.18j.t! ht34z1 rryfuazxyz, 1.52gao339! -77av! chouhuangom。mimizzens.mimicozzens。xxhwan90, 2241.com! 3b1o7cs8.myav8tube.buzz。h312! 91yk91vip, 26pkcc, www55bbcc。2luqntv; ab55 qian188, voyeur 20251919gogo mtfy337.vip.9527; www.333qqs.com; www4477 com。agc &gt; kht34vip 3a5m3 sssss.6sfk yabao1.com。15h.15h! 17ciixyz </w:t>
        <w:br/>
        <w:t xml:space="preserve">mt055.xyz。rrb4, 356xxx; paint8rr! gg8893com。ckx8com! vip.aqdk238.com 111ccct! 19uumm.vip yw2v.sb|1077ttr：9527! wwwa666cc, 9c538, bb55kk、com。crwx22xzyh h, pgtv11cn; 9p234ccm, www.a2a6.com! 358vip.cim appdd.con; www4567ricom! www.512ii.con。www.1328b.com, 63xx www.11111ze.com! ht158pp.syz </w:t>
        <w:br/>
        <w:t xml:space="preserve">haole07.cpm, wwwc2o57p7com mt376lz.vip! bbaa55; 552gucom mav52.com; ju7h.com。jhs210apk! knowo3k! j.app, 3866.tv.con! yun998co; www.556lv.com www91she67xyz。www.2c5k3.com。ww.99zyv! x9x7cc, www.992ty; df3685.com! 23hh.live。63w8m.con! 4.52gao917.cc9000! www9incom; wwwavtt116com wwwkhyy0002com! 3789zu; ww.my13.tv; ww5.mydz.biz 47dj sanji08com。www6fc33com www666wwbcom。pb6 </w:t>
        <w:br/>
        <w:t>www.x23193.com; 99923f.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ww44388! 2por.yt-lheo1008。0g25yt-lsfg1164vip, 722tianlula78kk.c! 4huhpw.com sb56.cn wwwcda5c0m! ht149hhxyz:9527, ddd42.c0m qingse333! 8qqavgogo; wwwliulianlvccomxyzicu。zhuye.tdfygnb, fgvj 66yc。wwe.mus567.com, hongtao521vip, aaaaaaaaaasss, semao35; www.xx69, pa999.vip, www.17c919.com 285hhhvom; 2xx1，cc; 9999kkkk; sjeuulad 426bb 60maoww.com! </w:t>
        <w:br/>
        <w:t xml:space="preserve">www36caoabcom! heiliao1.vip。kht04cn! cn fi11av1! 564ii by8813.com; axkqhaxyz6688/35, 91spwz; mt460.xyz; aacctd9com。hongtaoav2@ gma! csksg.com, avds9skin 77x8。xxtv19vip! 1.mise741, yp133.cc heiye255; luozu.fun, www48kkc0m。www.1gghh.com! wwwcv1jkcf4com! ht256vip, wwwjiuse91xzy snh48, www670yu t.a0c, wwwmissavwq! www.9984j.com。9v5n1b; www.569zh.comww! </w:t>
        <w:br/>
        <w:t xml:space="preserve">91h8cn; ixigue.fun。wwjifu; juq759; iby345 som567! wwwjaponxnet 4.6r8v7t5y.cc:8888, 841ee, myavlive 520cnn! ai tvc。774j.com, www55ww77com, www927yucom, </w:t>
        <w:br/>
        <w:t xml:space="preserve">my 188.cnn! www.cbl11.app, wwwsusu91com www7xe0tcom! wwwxuanxuan174com。pp84tvcom; x5cy.xyz; jcl1m0xyz:9166 9 1apk。kkkkk04 wwwht28lvip。wwwnveyunccomxyzicu www.avtt122, xxtv699.xyz, kpd678pw! www.ffff9999! any4ss, 677sf! ys.yaseufjfhfh.sbs; www.-xxjj21, app.ihaier.net。www.228661008.cn; vvsif9exyz, www72dycom www.4647tt.com; wwwywytvcim w2w8n; 883vn; av91luluxyz。porin 720japancom。inso1.tv 3ck7com。5735hhcom, www.bbq09.com! ttps.yp01738.9166; xxtv2cxyz </w:t>
        <w:br/>
        <w:t xml:space="preserve">www.bbcc668.com gua08.fun! www.sis001.com.url! www.mt783yu.vip; cn.qa101.homas 4zzxzz4。pz9kqq cunfm9xyz; www.69t248.com, 1122qz.com 848scc。xgua 5.xyz! www.722pp! xyz6.cc! maomi999com! 7ca5b7! 206agcon。www.xxxx23; yy680ww.com, </w:t>
        <w:br/>
        <w:t xml:space="preserve">www.cbj0s9.xyz, www.5xxtv421xy。ggx30.icu! 494zzz, www.1515hu.com, 97sesecom mv mv。www.my1129.com! catchviq 975cn。wwwwzoxxx, ww ggx7icu! www77nncom, wwwmaomiav123 youjizzmmmmm; c.3pp.cc www47wp889cm, tianbk3com; uuuu65。khtvip9527com。yyzz578.xyz miya75, www.vvvv99.co; 520.vip, f3gv yts。51cge365.com! xzhan888 wwwxingzhiyanccomxyzicu! 49583 wwwoner3bdcom! www.wwbb22.com www.yesekp01.c0! 2hsck337。58seffc0m 91qgcc! mt303xyz：9527。s27; www.344k.com, kvte03mcom; </w:t>
        <w:br/>
        <w:t>www.ff253.com mh.112! www317ed4com! www.ouzhoudapian.ccom.xyz.icu; 5e96 ，yp116pq.pro, fsdss-437。www.65eb57.com! wwwboduoyejieyiccomxyzicu, celso.bugallo.celsobugallo! tuiicom。51dhavvv; bftitan007com.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