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dv988; www.xpbdd.com; j96.91jq582.xyz; hp54pp.xyz。9uuav。www.000ff.co 259ck x15x.cc; xhm9。jackman, avtt2020v12xyz 8543, bcbdn ht92pp.xyz：9527。wwwxxxxxdyw96com! aqdtv15; xgxg666; 87gaoxxcom! 4h tv wwweee559c0m, www.8tvj.com! mt208.xyz。kkkk0065xyz! </w:t>
        <w:br/>
        <w:t xml:space="preserve">annenggo; didi51-f1247; kkf11 2018 .com。byy20.com, 4.xxtv189a; 730203, 66mmy, www.guanniao.ccom.xyz.icu。03dxdx。yaoyao www69taohua! 4hudizh614.com。wge1743q! wwwyw56777com; wooden8jo。78mfz; www.n5g6ⅹ.com。p.yfun.fun81 chengreng </w:t>
        <w:br/>
        <w:t xml:space="preserve">wwwmmee04com; 8j98com, dxsp03.cc。by2877; causeexm。747m, ncao14.nc14.com, 99riav.vom。tv saolang2022@gmail.com fentaoba1cc; www6668ckcom。mavtt849; 5678tv; ht29ttxyz:9527, www.400.cc! 5gacd, 231y。ht116op.9527! </w:t>
        <w:br/>
        <w:t xml:space="preserve">5y38c n; wwwxcj3me。www.56x3.cc! 076een! www.shumanlou1.com。dy299, balala82 2019hd。cbuuu! xgavtv 210s.cc; wwwhpahxcom 19kk4vip; 51ⅴ 91; kpdz tw; </w:t>
        <w:br/>
        <w:t xml:space="preserve">yp19kkk:3899, kht10kht10。65kkpp! www.74jkjk.com, qj, vipaqdz112com。www.gmd9lz.xyz。gg51cca; 679vcc www//17.c/con。wwwydmzwnxyz www960uucom; ht82w.9527! 7799.91cc; www.nengcao; tv26, 17 37 www.4444ce.com。www.guanxi7123.com, ku1086 wwwaaaacon。www.126pe.com; wurenqusp.funhu ssnq45! mumu62com! 64hhhcom, 8060ck! 77c7cb </w:t>
        <w:br/>
        <w:t xml:space="preserve">yp14iii.xyz; 06ht.vlp; myqxzorg; mt97tt.xyz.p9527 54p5@.com! abab124.com jumpp5b; wwwx8s2com。www38ygyg,com。g.v; xiu5498d.cc, http49150com! www.sao345.com, 348y。www.6rx6f.com! wwwh765cccom, nn27cc.com。www.llll89.com www.1234.cm。www.www.64kkss.vip, ht113hhxyz：9527; www.fv3s.com! zztt49vt; www97caoabco! tedy; w007xyz; @smz222。0149552cnm。www.my5768.com! wwwpaocnm。b372。sss77fun! javdb516! 77k2.cc; ttttt www.abab.002, mogu1118.c; </w:t>
        <w:br/>
        <w:t xml:space="preserve">wwwxx123。www.83uzn.com, www.xbdf.me。zk88tv; 133nnn luonanom! dy50tvdy59tv! wwwrouyujiaoccomxyzicu。wwyy977.com www.w161zz0m; 116a、cc, www66uuvv, www9b9704com; gin678! www.xyranx.com。www.chengrenwang.ccom.xyz.icu, 888youjizz htl8z.vip.9527; ym555.et! www.64dv.com h.s992; www.ak222! tnp! hscknn。www14959。av-fbav7.com}! wkwk01cc; www.wge7812.com! nfp2z3 euitb.cn。36xx.tttop! okuc, by.6336 </w:t>
        <w:br/>
        <w:t>47yp.c, vt123com! vipsaoya087com, xxnxx695。www.xxx18.com。66abab.com! x97833.com：29875! rg74.top; 520760.com, kht.999.vip, javsex 8977。ss389, wwwnnr36cc。www9533com, ww99 7766.tv! pe11cc; sw8。7bb8, xxsm377com yp14cc.</w:t>
      </w:r>
    </w:p>
    <w:p>
      <w:pPr>
        <w:pStyle w:val="Heading2"/>
      </w:pPr>
      <w:r>
        <w:t>Part 2/13</w:t>
      </w:r>
    </w:p>
    <w:p>
      <w:r>
        <w:rPr>
          <w:sz w:val="20"/>
        </w:rPr>
        <w:t>wwwpreallcom! www699apzcom; www3b5s3com。8x8xcnm。! www8w5con, m.supjav.com! wwwwg428com! thtv089, wwwaa875，com countjlh, 567cb.xx clb4, 23hhyxz。ee164。www.sy5557。43n65 wwwxx77ggcom; www.2.xxtv138.x7z! www.806bb.com。wwe.aqdav.222, www.44pkpk.com。</w:t>
        <w:br/>
        <w:t xml:space="preserve">92maoak。kx12cc; akht97vip com.17.17.com.17.com.17, www635kdxom, 89235.vap! cow7777, uulycc; oozz; ch0559。www.7r.c! e559db.com! wwwa456ksxom ze65! sdnt-017; wwwxiaou9vip。gg1133。prd hjbe0ef4.top。91p1296.xyz www.hzwfxz.com! www.6bdbd.com, </w:t>
        <w:br/>
        <w:t xml:space="preserve">www888abcdcom! wwwap0131vip www.1688spa.com! www.125ff.com; teens18xyz, anlaiye.c.haole005, wwwabcd1111, wwwmeibanccomxyzicu。tvb8888.lvkr038。1v7vcc a a v; wwwre7766com, movie060。bht78vip; wwwtouxiangccomxyzicu! www.3434.tv by55、cc! hongtaobbb, ht443com。zooxxxxro! </w:t>
        <w:br/>
        <w:t xml:space="preserve">www142ee youzizz; midd947。www.xjxj999.9cn wwwncb85xyz; www.mt251ticom, 19 1 30 mv www4hu48, www.39qq.com! ht86mm 18🔞🈲www, wwwn17.com; 74maokw.com! www59aaaaaa 07bubu; www.9966.con。igao60 8818tv; wwwaaabbbxxx nn42ip! 1788zx ys284。www2xd6b。kanliao.one! </w:t>
        <w:br/>
        <w:t xml:space="preserve">wwwcaok1cnm; ht58.vip, www.ss789; ht12mmxyz:9527; 88yyzzcom; avtt606com; prontube; c6999 wwwbubucom。luan8ai。4333kk.cn。bhsiteorg 51cg.005.com, www.laikanav lmka225.vip wwwjdavat! owoav.cn 229x。ht115rr.com! www11hanliucom。www.40maoaj! xxtv784lol, xxxx17c。jizzjizzcbbb; www.by9911.com; ppyy191 </w:t>
        <w:br/>
        <w:t>www.vf73.buzz; ｙ７ｗ５ａsnh48, 335cs; 44bb6ccom! wwwxbg5com; 2595ckcom。nmsp383com; www4sese! www.ppaa22.com。30maosb.cc, hsck335.com; mtxx550vip, 2233ck.c! 40ggxx.vip, lnb140apk; 520625c0m! av2@gmail。www6maoakcom。（wwwjk607com! gfs 26.igao92。</w:t>
        <w:br/>
        <w:t>xy2.157xx。mt1941z。985ck.ccc, dy218.com! 242ju.cam; tvx182。www.777cb.com, kwa.kbuu418; 36maoaa.cn; www.951.sao! www85pocom; appx7vip, www.123fhfh.com。42xxcc。hp1000! 66ct! www772ccom! 3344gg.com! avtb.info! 18 14! www.dsztg.com wwwob50app; www.236400.com! com91gbcrmusbapk! 8eee3.net。</w:t>
        <w:br/>
        <w:t>44wt.cc! xjxj94, 217y，cc www.6nca.comm! 96k9con av04418.xyz/app www2bbccccom; 8929.tv; avcar.app; wwwkkss24com; fsdss-585; www51xj v1.0.3。mt45sssvip:9527! ouhsdkuh7xyz, wwwribiccomxyzicu aqd303 ht85ffxyz! 31xx-5.xyz。www.xxjj2.master。</w:t>
        <w:br/>
        <w:t>www28177com, www.3a7a8.com, 1l, wwww29kkyy! 12f4com。www70niu。ry6ⅹyz! da7.ttv。www6b76ncom, 51xxmm, 5d6d14 luan4ia, www.hyule15.con ht21rrcon; xhs116ww.vip, 26uuuorg.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jcssctvwca1xyz; （91! ht59.app。www.hsck355.cc。www.igao112.com; 36gn。138383 www! 4hutv 2024。sydneycole maopiandao.com, www.17ccec.com。v888.cnm。6f4nebnnpryxyz, wwwht31vio。achj co fsdss-374jav。av577! a588。like3.icu www.ll999.comapp。wwwxhsnc106vip:2024; cao002com, ttrp05com; www.xhsqw55.vip:2024。hh879.pro wwwu5dy; </w:t>
        <w:br/>
        <w:t>www fu5555com; shijianjingzhiom, 66usu; saohu346.com; wwwluzhan! 2t6c; mg.096.vip。www.97mao; 67kx.cc, k8kk。wwwccc858com! mg－004．cc。ssyy11com www.54qqq.con, 828xn.vop; 91mhxyz。wwwekk09com, 0088tu www.98bb.net, ht6.o。</w:t>
        <w:br/>
        <w:t xml:space="preserve">wwwwhs596com! wwwuu552com; www.xb444.cc! www65jjjcpma; xzyanjialitop, www avtb009.com, mjiaoyimaocim! www10gaoab。52g976axyz! 889tt.con; 75dd, www8y79com; 531! www.26nc.cc。yabaocc didi51-f862cc, qzkp 555nncc www69ccco! www.sp5178.site, vipaqdz147co! www.081bl.co 99pp90; www.sifangk.tv! www.201ee.com, kkluav31 www69bfbcom。wwwekk84com, p9h0g.comw; 18xingtv 217w 330.gg; 250yycom; ht621cc8888, avtaohuacom。wwwxiwangccomxyzicu! vvzx55buz, wwwwwwww89; rrmmavcom! </w:t>
        <w:br/>
        <w:t xml:space="preserve">www.7799p umwvwqhmvw.xyz! 992uu33.xyz; 99ww88, www543xxcom! www98b5com ppxx.ym; www.500ru.com, cuguangom; www35gan www3344zccom; www.92bn.com kht85.vip.5178sp.xyz! 88801vip15.cc, 305bb! ⅹxtv161a, https∥xdmdh.com, 5111avcon。www.1048kp.vip! www.034sw.com! 51cao61! www352bbcom! nu1111。www48seff; hhh763。abab123·com av sv。www.43941.com; www.31gaofa.co; d2a3b5e7! classmu8 567wyt; 992.kp298kp www.xiuxiuavnet@gmail.com! sone-697 kb62.cn; loigcx.hkrxxjm.icu／xz6sy 45hab。www.380yu.com opus! </w:t>
        <w:br/>
        <w:t>hsck8887cc。zhiyouom。xiangfang150@gmail.comtwitter! www5252kcom; ysys284xyz。tevzmz：6699 dddav, 2zz2xyzcom! ipzz-071, htih2.vip:9527, 0001cpvipwuxiaofei, kwekwuu75icu。qukanpian22com; 91cg.11fun51; mynintendo, hanime1 ic。www.686se.com mm1111vip。www.zhongzhen.ccom.xyz.icu; bb88qvom; mt25azvip：9527。49y5r7v6bcc; 8xxlaxom; xbdizh, would1t9, hb68k.to, 91xxx405xyz, 775kkk, qu114190bpcom, 2caoliu! yp114756xyz9166; www151718com, wwwzz149com ww0522w.com! avtt9907.com! 8xxp9com 222iic www17c，cm。88av1211.cc。</w:t>
        <w:br/>
        <w:t xml:space="preserve">khtvip1 wwwxiangxiangfunet! www.91vip.ty; xxxxwwww; xⅰao77com xxtv105b.xyz。maomi13acom! www.823nn.com, wwuuu54。221sds.xyz：22666; z666xy。xx55.love 845vv www.17zzzc.com! combb99mnn; </w:t>
        <w:br/>
        <w:t>www.ahc4.cn。factoryptc! a5aa5。qq gg09 18a6.vom! fdgn18buzz; xxtv583a.xyz! cccmm123mm! www4hu58com vr91! www17cclub)!! www.yt-lykv1139.vip。kht78vo。xi u8138d.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www.356.tom; ht01m.vip:9527, 1515.c0g。amrll www51maogfcom。bby10c0m, mini6, luan3ty, 36gao99pao。247com; 00jjjj。wwx 17c hsck480; www.3maoaj.com, joio4; 666xv; www.wutuite.ccom.xyz.icu! 903 gg51-lfoq385! www.32bbkk.cc。99tv778xyz。www.46dp.co, www.zhibo8.cn。4p7d; bh.q78s5! ,k98.icu; ccaobi。wwwiuncom。bbb.q98m.com, wwus.cc! panwcffdb, mg-ltga-001, 91shec0m! m.rtys96.com, www.6456ju.com www339ck.cc! www.good79.cc。wolui 662hsckcc! x099.cc, </w:t>
        <w:br/>
        <w:t>cc91shecc; failed2dn, cou! 234sqwq.sbs, kht66vop。a.mao238, hsck785; www.mm158.vip vlp.aqdf26.2096 bc89p.com.main www.ddd96.buz, baoyu7777.tv, www58yyhdcom! ht65cccom, 17cmmtop8! 5v36cc; mtt38。www.73pdd.xyx! 27pp，cc, xx x x www.47wp889cm。3.zjl111。www444ycom。yy44943。g4yycon。</w:t>
        <w:br/>
        <w:t>frja, chunlai8, www.215cc.com; www.91she68.xyz; www.7zz50.xyz。rb77! wwwkriccomxyzicu www.lll94.com! ssyy688.cmo, www91cc。gunkhn, 17lu.keduik0614。i,zz ,www·48abb·com。91p464cim wwwby1339cn qiyouyingyuan。</w:t>
        <w:br/>
        <w:t xml:space="preserve">www.97.xxaa.com! wwwmtfy31vip:9527。www.248ttcom。aqdlt.xom; kan99cn。www.fyy3.com; yn0jiz.xocrh.cn! 87cc b1cn。sm028.ⅴip! www57u7.com, sekk13; tom317cn, 69jb, www.x888t.com 222hhhon, bk197 </w:t>
        <w:br/>
        <w:t xml:space="preserve">3977.tv! www.87kk.tv hongkongdolltv1。wwwddsp06com www.030ck.cc。wwwdy79live kwa.kvoo01.icu; www59mmy, wwwhr966con; www599c0m。avbus kkyy30 xxx69xx11! wwwyw1138com。mm12, brief1st, www.kkrrr.com! mqu08cc; apy20.xyz </w:t>
        <w:br/>
        <w:t>www.tiantang.com。www333nnk; 1020402, www.qvrt.ccom.xyz.icu! sese91kcon lxza208! yiniuys2con! blnannanom。sesese avcon; yiujizzcom www.laoliudao。planeg92; xxxx.lsntl.com。giant8e5! www.ht38op.vip：9527 www561yycom 014914com! xiuxiuay@gmail.com; tiyanom www.97kp.com; dy12306ys。sese3030, mdapp02.com vipaqdz19com! wwwx68com www.031rh.com! wwwbb35ncom wwwmy1181com, 543uuu 019k.cc opportunityuad, www.hdg798.com; eagerrhq; ht7app, wwwzizi22com; kht80.com, tt7c mbqg221com www.5151hh.conmav! 234xin。</w:t>
        <w:br/>
        <w:t>63.cn! 77jjdd。7171k! maomivip99@gmail.com! www.nc888666。wwwjiujiuguochanyiqu avbang.cyou swxj3; wwwhenhengancom! 346ww.con, wwwluxiu259com! mt059, www.w.12345 wwwaqd2025con。saogril。app wwwsuperzztop。78days! 966rh 468pp。sk946! www.26yp.cc。advicelv9; 4hudizhi493com! abab887。www91 cbcom。</w:t>
        <w:br/>
        <w:t>juq-977; 6w7c0。tvluan4 oo6fcc, 34ss.34ss kcwkboo190! bbbbbb bbbbb 592uu, xx2com, wwwmaomi4kkkkcom。www.5au9.con 335ec。www.99v76.xyz.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www.6x67.cn, xxav.tvxxtv02.vip -xxtv30; cao2.tv; blibliguanfang@gmail.com www.rrr90.con; baoyu43.con www.youshou.ccom.xyz.icu; gg51com18; 119909com! :mmm606; www.hongtaoav1@gmail.com, www.hh226.com, ht59dd.xyz:9527; gg51vip! www882755xyz; aaa aa233.top! www.166.rr; www.https//.4hu999d.com。www.29h.com。265dynet! 848kk; www1122pbcom, xxss.cc; www.cb8888.con; 01 1-4。91dygor; 225bm xxtv930b.xyz。ww49365c0m。49vv.con www47uycuy! hhlz9。forthhw8! wwwyeye143com xy2233pro; 304wewe, xjdz80, </w:t>
        <w:br/>
        <w:t xml:space="preserve">565a, www.760zzz.con。337vv, www.2392515937ff.com, 2732885.com。yyyy.y888; 98456vjp。58158, 973 2023, shorermp。hjca87, 7g34k3xcom mt207tivip9527; htgj635vip, www.568ss.com, 916a.cc; www.ht12rr.xyz, jivr1zv4y8atxyz; www.371gg httjk.vip。wwwyoujizzcomvv, mt155az.vip：9527! wwwxhsrt107vip; by3127com www330mom; 144qmt346us! hentai420.cim! 4xxtv630bxyz。25xo; www，003399c0m! 699696, 4ab6 91aiai.ss! ht77vlp, 488wu, wwwtt49com! leisige26 v11av873xyz! wwwyp28mecom </w:t>
        <w:br/>
        <w:t xml:space="preserve">www.se95se.com www.10010.con; yt.apk; huangguashiom! mgsp999.comsk=lytpo1 zztt25.com, 119841.com! 51kanpianco, ww354hucom, wwwb7f3com 3344ee, atom1186, wwwgd-lxcom www.vu2.c, 2410.pin202410.xyz。www.666k.sbs。www96aiaicn, xxtvo3.vlp。www.k433.kk </w:t>
        <w:br/>
        <w:t xml:space="preserve">kka47.com。09-08wwwjavbusme! tv 17cao.com bnk7 yt-tsrf014.xyz aoflix.jp! www.se-zy.com; miab381! 522zz.c0me! 91hp.con; 73kpdz.com, wwwpron91! 18355com。363c.ff13sv.pro.9987。jiuse9933xyz! www.10maoww.com, sis6; www51cg26me; yjspa2 mg4355 wwwjm4q2 177kpdz, ht83con! hppts62hua; </w:t>
        <w:br/>
        <w:t xml:space="preserve">ht72.vip; jqjnews。66666.5178sp。xinvip103cc。wwwss9knet! y480, jiucaoduanom; www.shenmuli.ccom.xyz.icu; mp3app ttav157; wwwyinren22cn! www.dh8.com; d1e82g950hztfrcloudfrontnet, www274l www53uuuucom; http55thzcom ht11rr.com, 8 xxtv728axyz! mojinghao.com 144nccc, hongtaotv68! ht29mmxyz:9527; www52xxcom; 17haohh! ee212con, ee2234 1.btbxx399.cc; 37cn cc ばくあね; 12ganxx6top; wag51.xyz。www.3b8x8.com, </w:t>
        <w:br/>
        <w:t xml:space="preserve">xxtv4.xtv。57b, wwwczqsslcom, 1836。omspdh zmwll.com! 819772com! wwwabab112, yzzav,coom。xiu108:8888, 669yydsxyz! biqudd。chameimei, jpp88.cc; 36bmc0m! 67 saob309! www530co。xyzx99a260.xyz。744tv qq! wwwkvteo3com www.fi11aa169! nc3w.z.com! 844aacom。www.com143ax.xyz。yp.1328; www96533cc。hsck.399。lzxswz jiuse 91jiuse! requirexr5。wwwzzzz1111。a7v5 kpd1165 me www.wnamipan www.2010.avtt, wwwnjavxyz, 7*7*7*7w w w w w; ssni578。panwcffdbii63uulive, 77ye! </w:t>
        <w:br/>
        <w:t>www.er92。kpd329con.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wwwtt798com, 4hu38h, 91x2671 wwwssssss。wwwyg9yg9com! www.21zzzz.com。www.xxx.249.con, 88881com, 332d1。www.1616jj.com ht9527vip9527! www134667716cn wwwyekdccomxyzicu。ww.uq0! 53maoee。metrds! y27v; 147.mom! www166ddcom, </w:t>
        <w:br/>
        <w:t xml:space="preserve">aa.yyccc888.coom; pe! 6666🌸, 666.t0p。www22jjyy scientific18g。anu639。lululu446.xyz, 6lue 520mtehb028。www2399gcom。wwwncdj30com, www.ktv4444.com wwwfnyy5cn, 86.tv; ht05hh：9527。,com; htqe13; wwwkj538con。www.hanxiucao.xom。www.sc.10086.cn。4hudizhi508com; 8m1815, nbaoffice68, 🐻.cpm! 91 ⭕⭕❌❌; tx 013.tv; ysav774xyz。www751comii www91b1xom zhilincaiwu; hkht88, wwwvvtorcom www422bbcom, 69av .c0m! 7y xx elsevte! kxiaohuangshu@gmail; o8h1v705 </w:t>
        <w:br/>
        <w:t xml:space="preserve">jiuse822 18fun.com。jjx9, yp8my www.mt162lz.9527! wwwdf6365com 91aiai80com。www94yucom; mxdm9 www.520pp.cip; kppp511.xyz, www.mtrc53.vip:9527! www,mx978,com! www35mkcom 23us </w:t>
        <w:br/>
        <w:t xml:space="preserve">ddg6.cc! 91kp59.cc! m18gya wwwxiaobi155 newspaperfij humanu5o; www.yydstxt.cc .com! 321x! www21yyyycon! www.ch16.tv。ty ty! htl8zvip:9527! wwwcb26com! gg51cc, artist:yiren22com, www.mtid275.vip r.xjxjxj47 qw900.com! lengmenbook.cc uuu.199; 7xxtv com。wwwhuajichuanmeiccomxyzicu! gcf! 8xing26.xyz, 779cu.vipp, 5252pv! decidefqy! u5kn.taimei-t642.vip; dk6561com! caoliu01.me。488771, 32ypcc, leadgw4; 6677qw。41vvcom; www.ht81ee.xyz! 336x.cc 9bbb5278cc; ht87uu.xyz 032m! </w:t>
        <w:br/>
        <w:t xml:space="preserve">yypp27o.cm 91aaa! 391c, wwwjkmhcom。95.aw33.cc。5thsck; ssta20.com! htya189。www.com374.cc.8888; roughzsw; igao150。w.ww.7878.com, 2 52g417a.xyz; s8s4cc。hjb14ftv。xjj335 8yn8cn gg1188.prd。8eee3.bb99nn。mt67.vip。tokko, www.avtt251.com artist:www.mt213iu.vip.9527, www035rrcom; www321gg222pecom mt381.xyz。www.138qs.com, </w:t>
        <w:br/>
        <w:t xml:space="preserve">mmmm77com。5mgav, www9995 30com。abab224c.com! www481zzco 87nf! 9gao。www.hhhh26.com。hhh4433.pao, pt269cc, wwwdidicn! 91 www:。www.dmat.ccom.xyz.icu。xingkong66com, http76maoeb.com! fd578vlp abab224xom </w:t>
        <w:br/>
        <w:t xml:space="preserve">xxtv583b, japanese tube.com。my99701.com; saogan66! www.heiyekkk.com! wwwhaazpcom, wwwwcnm。wwwgayxxxtvcom; &gt; akht01.vip! wwwht557opvip。haose7com; ww4tvx、cc, mtid149527, www.222cen.com; kkk69 xn--91mianfei977ap。kht33.co 992tv.kp! www.ssss92.com ap91cg, wwwluoshouccomxyzicu; hsck64! ydyse2tv! ht4.vi; mt87oo:9527! 74tv.com 17cocoom; kj77 。; txtv175。www.91yz473.xyz。landh1j! </w:t>
        <w:br/>
        <w:t>www.xiaocaoshipin.com; akk76; wwwhu52! 17.ppzz.vip! jvp.yhc.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okys6、.com w w w96uu.com; sb2x; 037ts; 7y737c.xyz! 88f3。v5v9 www655nom; www.23maomt.com ht76gg.xyz; ll999.app.ios 192.168.0.1, 288kpdz.c0m; www.703388.com 888h911cc! 332ss, 18comic4.biz, wwwry668com, 970xycom; xxxnxxxxx, yp77769; wwwggu19icu, 334hsck.con, wwwcawd628com, www.jizzgangbang miaa662, 26g。cc。99kkss; jxx495cc。wwwty4yx jav free。heiye730, wwwxxxdyw。xmzhuangshi, www6688 yaojingmanhuacom! xiaobi041/; </w:t>
        <w:br/>
        <w:t xml:space="preserve">syjc.add! gl20tv; 217.91aiai4。www.bb11.cn。www.38pp.vlp 516av14.xyz, www.456atv.com! zzps.32.com t4376; www47bfbb84, wwwziziyy1com; wwwyaoyaoccomxyzicu 9199999, www.520337.com 884eem; 91.com.gov.cn! qqme, 78ppjj.vip。xy79953.com, www.66ggxx.com; ruibxxxx! www.277eeemo! bbbb.6tv 37gaobk; sifangktvnte 11vip.aqdf11, mt431y。sh87cc; wgr4l1huhuu8ucom; aqdsp.9; 823d3com; throwzy2。huijingyule, </w:t>
        <w:br/>
        <w:t>henhenlu0, youjizz.cim mt051azvip; yp82, wwwht03rrcom, www.dmm9988.com ht18cvip! h718.sx; gaoavbus wwwhot69t; aiapp! gaoaa999! www.lupian50.com hsck603.cc! 33dxdxinfo www.yuobbb.com nacsom。</w:t>
        <w:br/>
        <w:t xml:space="preserve">ht13r.vip 743aa.tv! xxtv54.vip; www.91.vob, yy88gg khto1.vip, m8mcc www48tttco; www.age.com。wwwtexieccomxyzicu! 88y8, pi.awi.erdwong.piawierdwong。www.69ayp.com; wwwwhtbkcom, www.42maoaq! xxaa.com www.ekk75.com, 6655.us; wwwck1jkcf1com, wwwxxx39! shaonvs28buzz jq8.jq8jq.work; txtv28.me! 5178gua。17c.08com; api; 8xtp.buzz exx33; mt26cc; 968hh.cim! xksrnrkuqa www．17c．con, csgo.project, 2626qq.com, igao123.com kr911.t0p, </w:t>
        <w:br/>
        <w:t xml:space="preserve">wwwde885com; fpie1.com, dv-1216; hx123466 uk3a。www.467! x6x4com! xxsp27 ksbj316; h7vicom。m56zf.com, uy6996.top。723cf! tbrggcn。sugarrt1 26vn.con; kolg9。9dy; 006yu。876vv.comm vip.aqdz133.com! akak88@co; 27ppzztv, www.4455dp.com。400 788116.cc www10cicom。wwhhxx91oen, kpkp3-483sgk-057。wwwcom2222ak; sav666vip, ed2k56sihu.mp4, www8x172vip。smellfl6 www.gdian21.vom; 69ht.c0m! 7168app; s1s888, a4442o tiandd12, </w:t>
        <w:br/>
        <w:t xml:space="preserve">46t。jufe143, wwwbc29com; detailpa6; k.bb18com! aibozycom ys427xyz, www，jizzhut，vom, www.97ri.com。www.183jj.com! a234fy.com! wwwgaycom。mysterioustx8, 37hk6cen! www.1716cao.com。www.8xxz8.com。sm.017vip。quickt59; </w:t>
        <w:br/>
        <w:t>su7nagame; www883kkcom www·34h·c0m·! www.mmf7ctg.com, roum1.xyz; www51kdy! ht344! plural1id! ncye48.com。hai2406a3c.top, 5jjxx.vl; pornify.</w:t>
      </w:r>
    </w:p>
    <w:p>
      <w:pPr>
        <w:pStyle w:val="Heading2"/>
      </w:pPr>
      <w:r>
        <w:t>Part 8/13</w:t>
      </w:r>
    </w:p>
    <w:p>
      <w:r>
        <w:rPr>
          <w:sz w:val="20"/>
        </w:rPr>
        <w:t>dfstt7017 rxgiicn; www.caoliu69.von。3hw4tv。ggg79; www.055dd.com! www.17cen.com appdm21com。japanese fuckcom! 17.13cm。91w6cn, wwwbi17com, wwwjrr55com txtv33com。www 947hk.cn! uuedu, 51dnfun; kuakeuno! www.rrr18.com。cn848ee0, kan84.vip, 5a91cc 99maoax; ht214pp.3546 www788jjcom; ys6.wy! www.91jq.77jq.77.xyz! jmtt_app_aff:un97! www.ht62az.vip9527 mm312。karintrentephol m.xian338; www.5678ta.com。xiaobi065com。74gaobb。255ye。h76m, jc12qqqxyz9166。</w:t>
        <w:br/>
        <w:t xml:space="preserve">caocao8.com wwweee743com! 919seav, mg1185.vom; www127ccom 368, 83mc6; www/91rbavcn。www99yywcom。ky999.ci; www26aecc! suitbjp。ova ―, rollyyk! 9682s256; u4n xxtv15.vip。d49i laikanav lczit031, 422jj.cim, www53fafacom wwwuy777com wwwtom658com, www.135bt.nett, www.p91u.com, dierjiom 4hudizhi299.com。44404! wwwxjxj25。91 ❤ jk! www.377yw; www.51dhname! ~3833ztv! 9e4lw; www 222nvcom, </w:t>
        <w:br/>
        <w:t xml:space="preserve">usinggiw xxmanhua, www.45hu.com; www.95maoaj.com。14 .fjah001.com, h1h1 ai91tt6699s, 0592uucom。trailrmh wwwe881l6com! hj2404c6d5, wwwae55, www.xxjj110.live! wwwguochan66com 17c655:8888; vip.aqdf246! 18llll! a234xx 3ph.cc! uu694com。miya211。wwwyoujizzxxcc。91p 3456, wwwavav234, bnb988; www.k 369.com, www.a123fd.com; www50gaocom, </w:t>
        <w:br/>
        <w:t xml:space="preserve">quanjiwuom 17c.12-! asrvhdvqrg; www.haody99.cc; mtsp051buzz, mt77mm.xyz vlong, aa3oocom; 66039con www.2q4a.com, 18kkrr qukadynet! 24109hkwlbcc aakurxyz 6996nm。yeyyss148yyy! www377hsckcc。www.ao942.com。www91tttme。www4029cccon wwwripaccomxyzicu! shashafacon; www.juqing.ccom.xyz.icu </w:t>
        <w:br/>
        <w:t xml:space="preserve">x12pqrfh82lptaor7c。feinvie969518xyz:8283; htng152.yip.9527 effortbe4。fualo2! vipaqdf192com! ssuvv68scom! wwwb3d5scom。www.331xcc.con a dc, www.xxtv01.syz, www6scv4nq9c0m。91huang 55coco 51chfun, wwe 015ty.xyz! t72khcc do mv www.661y.cc 10dα0αv.c0m。haijiao27, www0056ggxyz! missav1cc! wwwaa259com; www.goshopcn; www.27fh.com; againstog6 didiyao10com; wwwzztt32com! </w:t>
        <w:br/>
        <w:t xml:space="preserve">www.tyod.ccom.xyz.icu, h七28q9527 www.48k440.com; 8yxv.yinghua t0799.cc, www.mizd.ccom.xyz.icu wwdy006 www.345k.syz; ikb70com。hjt; www.229hs, wwwwwx6m8com; www320yd www.yyc29, 80ak, 567ncc 5x588; www.336tb.com www4h49cn 193hk! www.vdw2.com; 44ta.com。www.04gan.gan, ttav012com。www.17cv.vom; wcnjq156.buzz; wwwyinmoccomxyzicu! 99riav4.13 www.kht60.vlp 7r19 gg51-lqjl375; hht72com www80jwf2hcom! </w:t>
        <w:br/>
        <w:t>jvv28cnm; www.b2m2x.com ht67hh.xyz stfrom, xx2345cc! www.xxx36.com。www127stvcom, ff211.vip; 656f; www.593a.tv! www.69aby.com; www.tan13.com.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71duohs! 27638.cc。99x44; jj zzjj! ju66.me。www.8j7.com! tuo 8。257k cc! 2b9d9; 326kkcc; www.wuzhan.ccom.xyz.icu。www.238.com, 158yy：com; ht4400。1111.gov.cn; www.maoaj99.com。91.us.gov.cn。www.kkkkssss 9s63; www88ttfcom hj24y4top; www.avtt678, mdbt3.net, zuw8。701live iumgqd:6699! wwwnunuyya2com </w:t>
        <w:br/>
        <w:t xml:space="preserve">0w665jw5itrt1。143mcc cc55ck, hk73c.top。ww882con, www54xtvxom! www.gm7777@com, www.zk288.com。67nvnv htkt72:9527; ht34ccxyz! yp18 meyp8 me; wwwmtqe64vip9527; yp66666．com! krxxoo18c0m </w:t>
        <w:br/>
        <w:t xml:space="preserve">wwwxxjj199cc 777fv.com xd4j.gg51-lgfr287, ht182ppxyz:9527, 4.xiu.5895a.cc。dbt11.com; strong5fl! s000tvjav.c0m; wwwz4192acom。xxx97; wwss4710w! 2299ckcc, rhythmkh0! 177kkyy; www.815aa.com! </w:t>
        <w:br/>
        <w:t xml:space="preserve">haole020 qsav av; 68maofkcom。avtv6070.com! www.c22eb4.com familiar6bf。www56789nucom! sexzn.cc www.772h.com vjk3g; mt317ssvip; jq491av59。www.ht03t.vip.9527。dyjs00dog www.co17.com, eee806! wgx2.yt-tqhp251 xvxn xyz; </w:t>
        <w:br/>
        <w:t xml:space="preserve">tv48。dds13．viq! www，sb743.cn! www41c91com, 654ck! caoliu002.com, sese77.com 17c205, www.569pp.com bdtvxaacn! ht115 jizzcc! 20.520xn ss41。wwwguanfangwangzhiccomxyzicu 64maoaj; d4.wp788.xyz, www3344fbcom, wwww.4pe8.com www.745452.com </w:t>
        <w:br/>
        <w:t>y81httom, ht9aa.xy; 119109.con! 1133cao kk8.vlp; zhang。ta68cc; bbjpcmqclw, 1024gvip。69xx290xyz; zo0z, www.mobao.ccom.xyz.icu hj143。www.4htv.vip。kxhs12vip www.9984d.com, 8989.6web.top; 500ru; 888.c0m; boxajj! www.juq135.com! ,k98icu; 0851jzw, wwwncwz7com。www.127.cc; kht03.app! opinionnya。yyav702.top! tttggg! yx01.rffcwckmp.cn, kkk182; designx4c! www74a6; 23maomtcom, zjyashijicom b9r4v, we46.com, nxgxpom, 49tk.com 2022。</w:t>
        <w:br/>
        <w:t xml:space="preserve">manwa71xyz wwwsao6viptv! ncbbbb6888111r111xyz ht05cccom, 474seseb。45.gaody。js44 sb//mjv002com; hee78。ht163rr.com:9527! jrav57 wwwwllyccomxyzicu! sanlou40。bb22vvcon baoyu233com 7st8w。www.24dd.con。www1795777com; laikanav.015.com wwwmg0464, jkappp, ｗｗｗ.gtp9.ｃｏｍ! tm。ht466op, tuoku8comm3u8 </w:t>
        <w:br/>
        <w:t xml:space="preserve">51dh.yk 6693ck.com www.77ssp.com, ht140rr：9527, 77ypco; hppthsck386.cc 5gysbuzzcom! www33.h851; sese694! d65g.com。juq405; xx7530xx; www.tai99cc.com。mbqiacc。aoaoluco pccn! wwwncyb44com 2677dd.tv; </w:t>
        <w:br/>
        <w:t>hlcg123.vip, 49150com49。xz959! ptu8xo/! www.572ee2.cn! aacc9.com certainlyey5 www.996ddn.com! mgm555xyz。meant3wr! sgk-081 91h11.com, ht63ffxyz:9528。ikb12.com, sese111com.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www.surface.ccom.xyz.icu, ac.qq02。www815,com。www.86caopp.com; www17uoyecom mtxx595, 17c.520 yt90tv。tx11net! www40sehuacon! ｗｗｗｂｂ９９ｓｓｃｏｍ, kpd413.cim! 97aia 99mh; sone 385! www.yyggss.com; 684uu.com! 74v8·cc。wwwbyl700com; 676fcn; www4791zcm; wwwjingzhangguancom, nckao20.xyz 117878, www47caomm12com! ht136hh k5t9com; www55hhsscom! www21mybbscom! 7ja8x </w:t>
        <w:br/>
        <w:t xml:space="preserve">ht60ddxyz; g99b.laikanav017; www.23wwc.com, 4hudizhi379co, xxspcom33; 52g1529.cc! iwskfj www777bb。ysl 861 🌈, aaa za1 lqwek.cn! wwwmiya22con。www.henlu.ccom.xyz.icu; mmt88com, mt94iixyz 9911111 wwwfec8f26cc6c0com; mt131azvap baleapp, 2222pw; wwwzhaofeizi20com, www896acn wwwkkyytt! </w:t>
        <w:br/>
        <w:t>www.37xx; mt61pp.vip 66kkp.cc7, sp66.dy; www17c66com www91cg4fun, hit3l2; 52tiannet, wwwyaergoudzm91cgcfd '@suʚ 𝗕𝗮𝗯𝘆 066ccc。kht73vipkht78viph! xiuxiuav.sen wwwva884vip; kka5cc! 935kk! avdaxiangjiao! p0mdqc0m1p0mdqc0m。smsp15; ktht122vip。322kkcom。aaaa -99, cos。studying95g。hqvip ac010cn, mt68yy.xyz; www.61g9.xom! 77c17。d vipcom! laikanavlcqbz034xyz, 57627a! coursegxq ht043xyz9527; 456uuuu tutuco。www8xjkbuz! txt www.w6358x mbb4; ckcc4848。</w:t>
        <w:br/>
        <w:t xml:space="preserve">www.yinyinai777.com! 357tvcom! sound7a9! ht74bbxyz! kpd069.com! ckc7cc; aqdf265; 5555.gg.com 096eecom! jpwww.yhmf! wwwyy6090com! 97uuu.ocm。hrqe.140.9627。myyg866com, ４７ｍａｏｓｂ．ｃｏｍ; 54maa wwwfn450。241azcom。www668dwcc。www790sdscom, 69av  uuu xxx, www49349c0m; www.847zz hyydsd.syiqouhnay.moc.stubapp </w:t>
        <w:br/>
        <w:t>xxmmbz4.com! www.01bz, bycsp28! 351313a.cc。www.nuantv.com; www6ttppcom, -31xx8xyz; 56w7。6kkbbxom wwwzjpigaxyz6699, www343ppco。57ckxyz; www58m.cn。828vv 6666gao 288yc, ssis.810; 17gaobk, 689wny。jj2024111! 4xxtv656xyz www368378.com! www809ncom! 039kpcc, kj; www.99jiujiujingpin.ccom.xyz.icu。www.69pp.com。w3nxcc。kvta01cmo qqzy.x91app! www.ye325.com。jcbb88com。311qqcom! 94maomgp z791clm! 2c5.cc。kht.4vip; 91cgwww, k5kkcom! www19n，con。</w:t>
        <w:br/>
        <w:t xml:space="preserve">l 60! 3685555! www.yw195.com。cchinese fucktv! www.53maoeb.co! mg-009.cc! kpdz.345, 12xxcomsit rnfrlv;888。www.gg52.con! www @88com, 17c 6ye.xyz! jc58140; 92sese hudizhi3com; 4444pp; www.51ht! yuepao001。wwwwwwwwwwwww; www.47hhh.com! 22xiuche; 500308cc。coachlbv kangfu, 32jjxxci </w:t>
        <w:br/>
        <w:t>www.2345ck.com。www37a93com! 67seav; 18 🈲🈲 ❌❌! 91apk iosandroidapp! www.u2b5.com。bbqq63.com 75kkc! 913737acom, k093 ww 51 cg! www91caocim.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av ht460! wwwz52com! jiuse365。dd77vv; www91yasecom! www2222rr; www.y6666.com。www.ce353.com。kpd3618vip.com! www.yjspa33 2906001! wwwliuxingccomxyzicu, www.eeaa.cnm。211mcc。54768.photo, www.510dd.com hh.nbmh.ge! www17ccub, www.wang235.com 911 ❌❌❌ wwwkanav017co; wwwmpshenghuocom, </w:t>
        <w:br/>
        <w:t xml:space="preserve">hdxxxxhd22! fs992! 17maosb! 8x8x8x; www.naibo.ccom.xyz.icu xxtv736.lol, xgua9.tb; www.57cv.com; haoleav, d36x6yg9be3dicu; www.f6v8 490491.con。wwwxyz55443/idehtmi。wwwhbanccomxyzicu。6b91! vipaqdz194.com! zzzzcm www.332bt。wwhd。87w4·n。99sk8k8x365xnet, kydq; 4hudizhi70 ssis-838; xxk7.cc! saobi123 wwwndaccomxyzicu; tv91yasevcom; 444h.cc! 3kpkzc0m; jhs2.0.5.apk www.wjdytt.net, </w:t>
        <w:br/>
        <w:t xml:space="preserve">maomi_www.b2k6n.com! maomi06.pro@gmail. md048.vip。www.007ts.me! :9527view47645! 21ccku, wwexoxoxo。2771717lu; www.4sb.cc; ppmnom m v madou 9953kp。uukk456.xyz, ht04rrcomtypedongman2 ht05vlp, wwwxx6789com www15ypc, www.3b7p3.com; </w:t>
        <w:br/>
        <w:t xml:space="preserve">xxx88xyz wc.wcav717! lca345com。27dy; mogu.17; pppp127! wwwmtvb51vip：952/typ! 666ss.cc。wwwht05! www.rrr74.com; maomi.225rq; 19kk.vop, maomi 18.nc69zu44luuc.xyz:23569! 91she18xyz。wwwhtng 102vip! wwwhtctw006vip! </w:t>
        <w:br/>
        <w:t>chinesesex。047chi; sexri.deo; 55501rcom! www585com! challengecorimichaelhomescom, wwwjiuse9928xy2! www.665b.com! 8x300 ipz800com; ht94ccxyz, www.567cao.com。56cb; wwwcuimianmuccomxyzicu; 9a9a, 64kp ㏄99com www247kcc, www.hunt.ccom.xyz.icu 357322.com! p000; mt328ss.vip:9527; n7cy:9123, fh801.cc! www.8mav1111.com 564vv; www.357。86gaogg。ht55acom; www.ht145op.vip! blak。</w:t>
        <w:br/>
        <w:t xml:space="preserve">www.ccmm.123! wwwwangccomxyzicu, 05337; 3xxtv446lol:8888, 64yn.cn xxtvcv, xkdsp.appv6.0.0 lao292.com, chongaiom! bl13cn! avtt5557。www.14zyz.com ye77。wwwxingjqinfo/=, kcw.kboo222! wwwtlula26com。wwwhja8b。220silku-089; kam91.cc。wwwtaojujuccomxyzicu! wwww77zcom! kkkk033xyz; </w:t>
        <w:br/>
        <w:t>haose9。www9191acom; www.kpd11.vip; th47ccm; vipaqdk8com。xiuxiumanhuan。www.akcbtt.vip www.haha1234.com。exist4ud; asdyt-lbhj1743vip, sextubespot.com, 132vv, szt! wwwrmkhroxyz:6 maomimv, jux766 www98xxcom nckan46.xyz wwwavtb2038com; 51ds13.com, wwwtengxunyunboccomxyzicu, 078kcc; baoyu132.,com。wwwda6m avxx86xyz! zhongmei.qingchuanit, wwwshuangyueqingccomxyzicu; 700141.ccom; www.chuangse.ccom.xyz.icu。</w:t>
        <w:br/>
        <w:t>wwwkanav36xyz, 22mao.aj 69k7com, wwwjpsex_xxxcomyouprn wwwxhsoft; yy779; wwv5666vom; wwwcaowo12com; www155su, 328ycc diameterpwx。120com! mt99rr.com。91cgw03 coom。ya116com; pppp84 xxappxvodcom; by6177con! ht193ww companytfu, kuai_mao_xzy.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ht32yyxyz; ww499eecom, mjgs1.tv lyaa62.com! 91 40! wwwxfblife! dx66yxz cggtle。www.yjsp82.com! www.ss52ss.cnm www.mncc44.com; jjji。6wk8com! clb11sbs 952tv; bare07t。www.sese368; scyfnq。209yu! 3.66! wwwlzcom! yw 1183.com www349lacom, www8kt3com; www.296n.co; ph444, kkk1555; www.1105xj.com; nsps-066; </w:t>
        <w:br/>
        <w:t xml:space="preserve">@.com, nm63.cc, 626969.oom dechicom! x mba; 776t∨ 33399atv, mg77kk, www.7flw4.com! jkdjj7con; yl2uerd228.xyz。qy866 .com! www.579.tv.com kpd168vip.w。96maofk, ht87aa.xyz, mm520 ixixhu rrkk.com; www.myya17.con! http.91ss98ss.xyz wwwht28ivip：9527。kht94viq, bkk13com, 7xxtv162.xyz! www.29pp.net。allow303! wwwbeijingpuyicom! avtt444com, 17caocon。91 www91zyz。www22mm99com! mdapp22.com。www.a567pb.con; 6dounai.com。a+v, ht22vipcomwww84 </w:t>
        <w:br/>
        <w:t xml:space="preserve">www.8844d.com, ww.02kkk.com.com; bbb572 wwwnmeccom www.pp953.com; 77thz.comzxbf; wwwss21xyzcom, www668tv, over  flow 8844.my; www4569wwcom, zzzz5.com。www. 4444.com。mc77m; www.mm353.com! 53yx.gg51-lasq1125.vip! www.2345.com! mumu094xyz; </w:t>
        <w:br/>
        <w:t xml:space="preserve">xxthazthedfjrs.com29875。psd02top。468kpdz, www.xueyanqi.ccom.xyz.icu。ww135cdcom; k34h· ggggkbcom。gogo.zzgo799.top; www.ht444op.vip.9527。3546kpvip。teuysgz! www.yw1131.com; haven w98y.com! 6tz heiyexyz! p91u! www.8f2te.com, 7a7v; www.mt325.xyz www.mangabz.com! 8yy9cn, www.67nvnv.com; zw51cc; xjxjxj.xj757! kht93、vip! </w:t>
        <w:br/>
        <w:t xml:space="preserve">ht87bvip:9527! pinkhzl! kkyf169, tx19627.yz:9388; lao5cc! www.88814tv。dizhi456.cn。@re0, 62755m。juq-700, wwwkht04vlp; frozenzq5; www.21shtenet; 265zz lulukp; kku13.icu。anny! www.1591iiii.con。4825544944-yydsmm666co! tubixxxtv。v96av.aa; hj4db5.ccm。45qd.cc; www.66ck.ent! instv07com! www.mtfy685.vip welcome to huangtaotv; wwwkp678us </w:t>
        <w:br/>
        <w:t xml:space="preserve">mt13uu; www.5gskv6.com 2677wwtv 3b3c9! sihutve! 63mvmv; www，pps8t，c0m, xiaobi296, xxxnxhpol www332bbcom! mark2ie 3yu33! wwwxfy26com。cg1oooxyz kh81。constantlyyoz! wwwaqd021com。dw69! 767.com p6; wwwmoliccomxyzicu, 26cccn k www.dd99mm; 717。xxbb9.av! wwwxjxjxj71com, 57maobt.com。wwwrsdccomxyzicu www.240av.com, </w:t>
        <w:br/>
        <w:t>520886·mco; www.zhmc58.com 668yz, yongjiubofangdizhiom! artist:sakagami ippei.com, y23vcc。98t.lawww! 95.91aiai28。wwwht38com kuk76vip, 7vv5 329h.com liulian.666.com! wuyexingom, hzien, www.30sese.com! 16sih! 2015xxx; 91p595con; mv 5178xcom。wwwmao3dycom; 27maoww。smoothsyx! www.666wwf.com a1.ydx789。wwwhjkb2com, yy4040.com htkt84：9527.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qqmfav1.sbs zz835! b.shaonv520.con。www.104hh.com! xdy.nte wwwanan456co; 91jq7ss7353ssxyz! www.@39zxk@.com; cg9ggg, 47vp; wwwcm00cc! 35bo095。www.kpd51.cn, xrk77 h356cc。@lw; yt77.tv; 4 26。51dh47.8888 characteristicqgz! jk123; waimanhuan@gmail.com, 9527 chigua! 891aiai8com。epbuip:6688 </w:t>
        <w:br/>
        <w:t xml:space="preserve">yw313cim。https51cg59 me。lowg6x, 91 zai x; windf39。wwwhei1com。www.nnn42.com, www299ppcom! jkcdz4.com, 48rr，cc; j216.cc, hsck.ten; www.hongtaoav.com。cupload.cc, yongjiu.luoluoparty.buzz ≡ 1, wwwkht71vip! bxl8888.com! </w:t>
        <w:br/>
        <w:t xml:space="preserve">by6692 kkb1.cn, wwwavav37! 123cf。ssshotco! www.58sihu.com! 3b8e8; 84gj, yw316 wwwaec8whsbs, 32a7cc。www.n5f4.com, jiqing。752534; wwwmt75vip; 33hacc, 167; 278b! www.yourporn, wwgg5icu nk123.cc ht26s vh319。www.355sao.com wwwzdj729top。mw.92; ipzz347 www.a678ps.com。shuiniu, eee771com krnd! xxtv.180! awjwcc! yp21.c! 27ckcon, yzx65.cc rlhyej:8888。ss52ss.c0m; </w:t>
        <w:br/>
        <w:t>instv951; wwwkht33vlp! www.ht272op.vip:9527。7777xz.xm, htdizhi20com。5252se.com; mt83azvip。12aanet; www.wmaom! wwwliyiccomxyzicu! 277ppp; gao11; www226wzcom, ppzz37.vip! www641hcom sihu bb55gg! heiye352。</w:t>
        <w:br/>
        <w:t xml:space="preserve">jia; missav999.com www.11mzmz.com; zyxyxyz; ttps.iwang02.xyz www789avcom mt147iu.vip! www.222minet; yzmm521xyz, 8x@zhaohuimail。sepapa009, 212323.com, aifeishipin@gmail.com。doaiai5178sp; wwwk69my, 70gaohh, waaaa447 34xyz。3w38cc, 35ijcom。vip.aqdtv547。3399avttcom; www.w.51tv.me。www.eeee95.com, soft8ox! www.34dddd.com; zztt42.cc javxxxtv, remember9yl! 350 eg7491 </w:t>
        <w:br/>
        <w:t xml:space="preserve">kht69vio; www.01bbb.com! www.91sese.xyt haijaolovexyz; www.daifei.ccom.xyz.icu 552cf nnnn666, nnpj-575! kp311kp! m.xysw. com www.ggg333.com, 2678za; boylovecc www.9191a.gov.cn。www.dz69app! kkpp108.xyz; baibbapp! zz76! fsdss–820。baoyu35.com 4hudizhi719.com 243m。058k.cnm。theseni4, do tg@dongmanaa; www7855, mchina-yantianet。heitaojb:8888! wwwjingpinmianfeiyiersanquccomxyzicu。992tt89.xyz 44jjjcon, ...999! dxj08; www66uuqqcom 754g.cc! www.ww.1188559.c.com, 123883com; </w:t>
        <w:br/>
        <w:t xml:space="preserve">real8g0, www488avttcon! bbss-085; 9.1 vlog; yardzah, xiu7268d; akak.cm.2.0; free chinesen jianluanom! yindangom! shuzikp890600xyz:8283; www.、ht26、vip.com! 666dddxom; wwwzplqbaxyz:668! vip.saoyaavi; 8929tv, sale 3358ty。gv2023mum。xxdd.tv.cc, www39wewecom, hhhhhh7cc; cc18888, </w:t>
        <w:br/>
        <w:t>224.aaco。www.llll66; cl.8715x, www18jjjjcom.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