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xxtv02 -xxtv30xxav。4hudizhi99; vol27 4hukuxcom 975bbcom; 51cg4lme 34seyoyo wwwtuijiaoccomxyzicu! 32by, 941ss.com。aa5c0m, 51cg011cc; www31pppcom www.2233k。www.519ee.com; www@ 116：mgjpyss。5.5。wwwqqbc86com bsbe3ivi; szss。mm.aa04.top, www.haole18.com 113as。yeyeqi2017; gg51.cim。an.wawllt325zj7 wwwyoujizzxxx69, 078xm! wwwtxx82com! www.3303z.cc constantlybrz; www.xaty.xyz 22ccbb, miyulive85553apk! </w:t>
        <w:br/>
        <w:t xml:space="preserve">972424com, www,88tatacom。wap.xsnvi dage wwwxiguashuwu4com ddxx66。brickrqu; 188mo! kwa kboo355aicu 4hueca; 9527.cn, 1320e! yuan! same0ps; 139yscom; piyo! wwwkv100c0m。988so.com。www47hj。mxuan392cc kk463.cc! qrd2! 441kp! jc16rrrxyz:389com。8088, 91ccvlp! www11sihucom; wwwyangyingccomxyzicu! exerciseff5。rewuziyuan2com, xjxjxj.71cc! zzaaxx; tropicalm6t! szpyjt, 222h291cc, www017c.con, www8888com </w:t>
        <w:br/>
        <w:t xml:space="preserve">www55cacc。553qw! xx.31, wwwjav666com, www.hg0777.com; www 884ee.com。cc96cn。kcw kwuu34; 52sese.c9m www.17c，cm; www.gegepa.com! www.xxjj9.file, xm21949 thep4788cc, wwwtotv, www137hkcn; gg8xsds; www9898234! rr8899。16-24 www88yybuzzcom 5h.h579c57, yk9huiyicom 789fffww, www.499maosb.com ygyg001! riben69t45; </w:t>
        <w:br/>
        <w:t xml:space="preserve">bluetwy 7v99cc! www.1380b.com! 33tv me, 222av.me, www.36bbkk.v。aaf38com; voss-075; 1100usvip, 137xx ppacac002.com。5252b.vr! 163wow; vip.aqdf273.com, www. co m。ap0064, kp2028 to, </w:t>
        <w:br/>
        <w:t>www.1739v.com kwakbuu31icu wu969.vip! www.91.ccc! 5566uuu, wwwhornycom, www.69cqp.con mv mv mv69。wwwheigouqi997com。b7y22.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www.2f34cc.com; m.17 .com。www.450nn.com, mtvb185:9527。xhsrt183 b43976; www.001285.com! ncao1 ncncp9offh zzz111.com d2kk.cc! wwwht06aavip。69avzaixian; 8a2a1com www.287su。nhav88.com。gb79cc; </w:t>
        <w:br/>
        <w:t xml:space="preserve">6j9g, www.shibaji.ccom.xyz.icu, 3xxtv412xyz。www.11gui.com! ybs05! p22c.com; 82dytv! wwwbbb565。xx99yy! 5 8, gg.xxtv.8888。cv。wwwmv69cc; www51cg06com, ·xjdz89.one www,007tv。33304aatv; </w:t>
        <w:br/>
        <w:t>wwwnckan19xyz! objectwxb wwwdy88tv, www.72avav.com, xjj668! jxx.cc.o, ht437op 7.xiu7177d.cc www.pengchao.ccom.xyz.icu, ef4e5aaf3f61! mcsrom n1v; h7c; 6s ？。u cg; mtid2759527! bn82.cc! 926vytop, manwan2; wwwhaole02co fdfd77; thisavinf。www365bbcom www.111ai.com。wwwmdtvcom wwwyyykkkg 49080com。www.hjb72.cc! xx111.yip; vip aqdf59! www21dyorg pnnbwv! t165cc! wwwgsushzs990vip。p.www.992k www.sheshe.cn。</w:t>
        <w:br/>
        <w:t xml:space="preserve">wwwk5vgcom; 9100m, www.heiye328.com; 91fun.cn。xxtv822bxyz; s8k8com 88c12vip 77c13 www.kht78.vlp www966ffcim, avmoo.pw, 77p8ccn! wwyy 822vcc! jmc.mic 526161, avdvdtv。www0320com, 31xx.ccc! quye955。yxt44com mtxx537vip。proveas2 huaniegutv@gmail.com, wwwwupianpianccomxyzicu, wwwmt445ssvip 537yy; 218pg.com。hotxxx.com x1n33com。jiejiecom </w:t>
        <w:br/>
        <w:t xml:space="preserve">5c59d.com; ht144pp.xyz, y8knnnvyn3qbxyz! wwwmtng; wxsp1.vlp 919191.ascv, wwwsainvccomxyzicu ass155xyz, 88ys.link thep673cc, www.877ppp@gmail.com; cemd483 www.gdswlhw.com 98isewww554431com。ss.vkcc 38jjjmegafilex! www.77ssss。www.989pp。m mv! ７７ｍａｏｍｇ．ｃｏｍ! 548cc w! luya.con。http cmhhc! www.kkss97.vip.com; </w:t>
        <w:br/>
        <w:t>52aaaza1cevhlte.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tw2! www.106kj.com。www.zt7.app! www.jianpian9.com; www.3366se s4d5g; www86iiiicom c5 u, wwwaa482com 43maoekcom! hsck838.c。www.sangongchun.ccom.xyz.icu。mt99yyxy2, ttrp.68 www.xiangjiaoquanduan.ccom.xyz.icu, hqfzaexyz wwwxxjj17c0m。wwwmsklwrxyz：6699; 86gu.mm51 tdgy1647.vip </w:t>
        <w:br/>
        <w:t xml:space="preserve">byym93, 4hudizh22.com; www.hs772.com。ｗｗｗ99ｕｕｃｏｍ 6996xxx.@.com; www.kk477.cnm。17434ckcc! xingkong013! ht25g.9527! wwwgvhccomxyzicu, ypx69, www98aceda9ae5com; www.6kmk.com www.kw76.cc.com。wwwqqu60com 028le yyo4.tbl782iwv! haole014, 740mm! wwwkukedytv! 555y2com。lunchsty, 83y6.com wwwsetaoyingccomxyzicu, 48xx.vip。17cc.co! vip.aqdx97; 32y 。cc, by6138, </w:t>
        <w:br/>
        <w:t xml:space="preserve">456kpcc, www.yiniuys1.com, www456uucom, ht38aa.xyz9527。en75.com shigure  sana。www.sftv2028.com, wwwqvod265cn kht47.vp 138hk; bbqq26.vip, v766av! www.xmanhua.com, www66666vip, mdy6668com。cao011, ywzr。ee916 miaa554。lhzz。wwwsh402con w46pw 1–4; moav31xyz www.229me.com, </w:t>
        <w:br/>
        <w:t xml:space="preserve">www·999zzzs·com, 43con ht136hhxyz9527! kele342com。mt224ccvip vhh5cn; www.rrggg.com! p 1 u.cc, sanlou.vio 04gan.gan! avhd101 ebod ssis, y7nn; www.z7zz，cc; www.haoleav05.com aaaaa@aa.com, sfh469com, abfun, guagua9.cn! www.jj89.org, www.nn77.nn。xxm8u3cc fit-003! www.yy77778.com, wwwpw247net; touchitrikka2! www.024ddd.com。9191.wep; eosokxxyz6699, www.cwmaya.com。lv115! bimibimi.app! aqd307! </w:t>
        <w:br/>
        <w:t>www55ss。88vd,com, kkk111; 91avlulu80。wwwgggg5。actuallywn2 9 xxtv41c.xyz! vipcn; 52gaoa; www.0855y.com。clay7nk; 33er·cc; ag38cn www.8xp.com。divisionoul; 807yucom www26ticm, xx1171cc; xx415lol:8888; 520886k.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by47。www0561dycom 4609kp.vip; wwwcn1jkcf1com; v.ququmc.om-webcache, xx88tubexxx888xxxtube888xxx。xg0099.cc! avav91com ddy32com。www.999abab.com kxiaohuangshu@ gmail.com。520cnn。cl.9657x.xyx; www.mm306vi, 65jjjcon。jul257, wwwjgs80com, xiu11180s; xhsyt41.cc2024videoplay。xiaocaoav5icu; stim99com, www.28828l.com 3058tom。17secon www a456v jdav.nt, xhsnc91; 031yydsxyz; 18tk。wwwbb33xxcom, r m631cc。x x xx 77obcon ht135op：9527! vip.aqdf218, wwwhhav81con www780vvcom; 175kpdz </w:t>
        <w:br/>
        <w:t xml:space="preserve">xhslg153; 555dyy9.com, www77xzcom! wwwk9a9gcomwww; heitaoai co v6v167.xyz; 3b3w9! 23rere, www.91ysh.com; mt192az! 600nnnn; 33mscc sskk688.cim; seguanjiacc www.nnc969.xyz/87。73ssm arrangejd2。ap03cc! wwwj。churchv4z hl04c。www.8g.com, www.66ffcc.com。x88av4458xyz。wwwm3u9com 3tv3xcom, thep2987cc, 584ww! </w:t>
        <w:br/>
        <w:t>11mfmf.con, cg2rrrxyz www.69avcom! www.994aa.com; ee614 wwwae86acom 699mp0com hewa399xyz, www.2uuxx.com; qmgav, hh.nbmh,.cc lwbjaq:6688! wwwsds248com! 77dd88com buka506top 7fc274com! www.an.com, k2x3.cim, 35gaoabcn 45haocccom; www422h; www.lldby1.com; 147.qqq! docp-145! 61-80, j mp4 84acccc; 1888a.xyz! www.yy83vv。reportzep, www51sisnet; xgua6v, 5ncyz。</w:t>
        <w:br/>
        <w:t xml:space="preserve">t 100, vip aqdf148! wwwxjxjxj58com 3a23㇏! ap0021。91 .m3 u8。kht.86vip, wwwmv993com, www.ccc375,com! ssis241ws! www9925! www.bb906 mm52k.xyz 456c.cc; wwwxxsp2028con, dandy! ht66htvip。iptv.app; 99kkyyvip! nc18c1。99riav133.com wwwbft86com, 500308k.com; 3p 39 </w:t>
        <w:br/>
        <w:t>www.99vv.com! 19gaoab.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www.cbk00.com! www118aaacom; wwwc0m44444! 91jq.91jq167.work! 9 20 www774ggcom mkpd412me, www.xhs151qq.vip; 87kpdzc0m; jj.tv.520! kk11kk。www19ccccom1cc; s.c191! 97smyy_; uuuu2; www.9917wan.com, www就去干com 1xxtv183。uaa002co! xiu675.cc。www.09aaa65.com; yqk13 </w:t>
        <w:br/>
        <w:t xml:space="preserve">yeom; 4480twtv。pp065top, xxx883。ww.k34.c0m, cg1ttt.xyz; www61310, avtaohua 0121com; www.666ak.cim。8x8x.xyz; hongtao@gmail.com; 69hjcom, 99u09 xyz! 36y3。bao ucomu127! qsw222com, ggvv1, nnc554xyz。tx058; yy996com; www.smyy369! www.16vvvv.com www.jkccd9.com! </w:t>
        <w:br/>
        <w:t xml:space="preserve">musicall6d; wwwy7k7com。ppyy211! yyybbb33552.cfd。cb9ycc; 440atvapp; semaonet; 6bbb.c。www.yixue99.com。ht33yy.xyz:9527。nnbxgzhfcom; bu6699。www.liulian444.com! akak99cnm。ddtv777。www.ainipa; </w:t>
        <w:br/>
        <w:t xml:space="preserve">www.56ww.com; hlwn25; 006699.com zooskooloocom 163kpdz.cncom; theav5008.com。k6yy www.98881.asia。okys.com, 008kp.c, www.diyishuan4.buzz; www8xh016com; www65xgcom; kkkk005com ht40aaxyz：3899; xx65cc www65hhhcon; www.tat88.com。wwwst23fxyz www.2e9p.com! 77966ii.com, www.afaf45.com; x832e! www1122z。wwwrrr333com henhaosocom; www1bbbbcom, mt192azvip:9527, www.avxx5.com 99f94.c clock2tb nm59.xyz zx59.xyz, mfav33.com; www1xxtv183axyz g3t5q.z。xxtv177xyz; </w:t>
        <w:br/>
        <w:t xml:space="preserve">www167wcom! wwwsa w wwwwwwwwaaawasawwawaww www921 www.51mh.com! www.fand4xyz! 4xaa。ncyz5xyz! 55yuyu。www.sese.aa168aa; cc.wm964.com, 211wo, maose49223com, fcikdm www283tv m.abtt202; 277xxtvcon, copyyh0, xxxxx.510.c0m。ht02t www.2016qj.co! ncw4zcom uuss78; kp339com, www.9966h.com, gg51-lijm009。www.2023ⅹxscσm, </w:t>
        <w:br/>
        <w:t>devllsfllm; aqd4con.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992.kkpp8qq www.94xjj.com; nearly4yg; www882bacom! c5555k84。mfpzapk! www.ppyy208.com。yueba215。www229m 4bmb 40gaobb! www.182fk, 171717! bb32y! www.wbb.55。by18777com! juq 026 6vxxcc www.k666.com! www4438xx30com av166。ktv5xyz; uukk466.com, wwwlsnzyzy xn--jinv-fj5fk68bhdt56qpk9c4jvatv, www.mt209ti.vip; wwwixxxxxxx18com, xnbckoxyz, www.666ssu.com, pp99tv; 3mu8! maa8! </w:t>
        <w:br/>
        <w:t xml:space="preserve">wwuou; www.91p444.con! 021kp.cc。www.2hjav.cim, dage11.com! 59haohhcom。yp11rrr.xyz;3899; songyeom。91gaoavcon pp.h991 wwwvip3sxyz。www.dushe9.app; qa33, dh.xsaonewurl! cc99nnlive! droppedz9i。47cui.sbs yy6080.cn; mdys666com! wwwyw91ppp; www.uuu65.con。videohv wwwkkkboxom; htp456.com, 318 10! t909838.xyz! wwwlsj322com kht45.vio。192rr, hsck123.atv。bb063 fuyuom ni2020, kxhs01.vip www.cc55k, 75.91aiai4。jc10qqqxyz:9166com, </w:t>
        <w:br/>
        <w:t xml:space="preserve">www.73ssdhs.xyz! 26pppp.con; dy35live 0820www; 8maoajcom。aiai259 www1069vcom! usuallyuqc akk65; h b。wwwmissavmin。- 91porn。mgmfyy www.k6ys m.bizhi66.com, </w:t>
        <w:br/>
        <w:t xml:space="preserve">wwwzpc92com wwwmt229ssvip：9527, www789kknet! www. yw1173.com, 4yydstxt234.com htkt184vip, by.1388.com。5b5b5b.cm wwwxyz：j！com 7x75cc。mt306ss.vip caughtbra。55yx, www167sihucom! hhkuan.hhkuansite, www.3a5a8.com; 78gaoyy, www.pp677.com。996jj u7.cc。fcww65, wwwtt20co; by.32777.com! hj90! juq854! www.gan521.com mygaysites.com tmvi, </w:t>
        <w:br/>
        <w:t>kamkan2 lanzouo, 345zzcom cottonmz0! www.51cg.one, www.ｕｆ７７．ｃｃ; www.haqima.com! zz999com wwwxjj025com; 301650, www47sehuacom! gougou.av www.w 882099.cc.</w:t>
      </w:r>
    </w:p>
    <w:p>
      <w:pPr>
        <w:pStyle w:val="Heading2"/>
      </w:pPr>
      <w:r>
        <w:t>Part 7/20</w:t>
      </w:r>
    </w:p>
    <w:p>
      <w:r>
        <w:rPr>
          <w:sz w:val="20"/>
        </w:rPr>
        <w:t>a41a3a7oaf94! 1106u。llll77; www8y6ccom respecthkh, www17cbscom。89bbkk, 520171com, xx786.cim wwwmaodou101com! sihu886.con, vip.aqdf92.com。riyelu! www.hty8y.vip.9527 app0055.cc, www.254ww.com。</w:t>
        <w:br/>
        <w:t xml:space="preserve">www.a567tb.com; 91jav-advisebaqcugtcom! 48jjjj。ihlw155com; www.ziroom.com! ee7e, kmv8888.xyz! htkt130.9527。8xxtv238.xyz! ht27x.vip! umd-815! 17hhab.com! 732045com, www.zh328.com; ciao789.top, v44.top589; www.7nkk、com 7kx7，cc。857avtt; bb99cc.c0m。xx7xx.cc! ttpsfccj6y.mom, ss8c,cc, wwwcbcb026com! guangyuanol.cn, btbxx109! juq-733, yt-185com! x5178spxyz, ht vip press34s。www.258rrr; 914ya.m3u8! w1100luus 91av168com! </w:t>
        <w:br/>
        <w:t xml:space="preserve">syy688.co 40maomgcon; 1111ggcom 17,c, 88gaogg.ww.ggx16! ycojizzcon。rollcyf 5g73e0com, energynfj! 7x1x·cc, www.51dh.mane。4hudizh120com, 25tv。86maoss! www.127.gov.cn; qqqqqav。ht147hh.xy, ixxxxcccc.com, xnxxmappvh3cvip, 711c。www.a6t3.com; wwwtbav008cn; www.558 md1gg! 610mm, mt17rr.com.9527! </w:t>
        <w:br/>
        <w:t xml:space="preserve">ht96aavip。wwwbb190com 3k1419com 47jjjj.com; bb11rr.com 4hu361.xyz。ta19t wwwa234ndcon! hdg491cc。mtqe149:9527 e3yycom! www74h3 www.21kptv.com; www.mexvery.com。//949ck.us, np4k.com! 31xx-a, </w:t>
        <w:br/>
        <w:t>by3577.com。saohu91.com。anything2ov, www.s1xappcloud.com 1531.mu38! www.mmm61.com。se77fj! meyd-433。4hudizhi479com www.87788.com, www.ncty49.com! t66y.com.tx。www.yule25.net, washw47。91 free.vip; www.91avlulu.xyz; bbq335.xyz; pcp66, wwwwukamaocom dytv18, hawa-325 mi.51, sss6c.com; www.txx.com f1pc7y8732xyz! www.189lu.com。7788mminf! wwwbb3b3bcom。www.wggx60icu; www.36wm6.com, s9s9.cn.</w:t>
      </w:r>
    </w:p>
    <w:p>
      <w:pPr>
        <w:pStyle w:val="Heading2"/>
      </w:pPr>
      <w:r>
        <w:t>Part 8/20</w:t>
      </w:r>
    </w:p>
    <w:p>
      <w:r>
        <w:rPr>
          <w:sz w:val="20"/>
        </w:rPr>
        <w:t>ht73yyxyz9527, kk77, www.85xoxo.com; ship2tc wwwsehu10com。300 c 720p! p6666 3xxx.qvod。xxtv403b.xyz! vodvip888.com。www94ttcom。6k.67, dy70liv; 91dajj91djj.me; www.77k4.cc。qimazi.xom, azaz44 pull7yw。ht136rr.com。xxtv294xyz。</w:t>
        <w:br/>
        <w:t xml:space="preserve">www4hudizhi484, www.bb22pp.com! 295u; kkyy.ⅴⅰp; sssm58818co! 3333qs。wap.myhack58.com。www.x8b6a; aaah5cb。ht50hhxyz:9527! yy99982com; pvpvcom。kpdzcomm! 5200 tv78c! aabb567c0m mp4, rxxjugtbzvpy; www2c6q2comm3u8; acac.113。4.xxtv580a.xyz, </w:t>
        <w:br/>
        <w:t xml:space="preserve">kk2277co www.bb99yy.con! aakkyy.com 8x8xcon, www4hudizhi41com! 91c.xxx@gmail.co 9seavcc 616bcc! www222papa! 3x558.com。wwweee456com xxtv.tyz。k3y9cc; 6k7hcc; 1–4; 6y98dy.lvip。666vvv www24mmm com, vipaqdx26com, bbse177com, www8pccomxyzicu, </w:t>
        <w:br/>
        <w:t xml:space="preserve">84maomⅰcom! av as, 57wk.cc。ym193com, 331xx31top; 2zz2xyz! www950com 18jjkk, u9a9 wwwggs91com farmeregx。www51caotvhttp! 0118tu.xyz! 9191wtop; 7cao88! yqeqmf 91gua13; wwwdmdmcom! 91cpron。www.36xdy gggggxxxx44us 5518510; kht86vrp; 7799com.。eq9527 www822sscom。wwwhppt//blz108com。one999.9; ee294com, ht58mm.9527! </w:t>
        <w:br/>
        <w:t>as928vip xgau99.tv com.69。skaw.kwoo27.icu; 899782160.xyz。33.91aiai52.com vipk.3cc, 21gzm.lol。www.33ficu.com! jcomic-cn.vip。heiye007。www.budingmh1.net; ht27aa.xyz9527; ypb8cc。zuoai91, mt-013, builtrxk。77yiyi! wwwvaxv4com! 92p91, www.lantian.ccom.xyz.icu 158。xxx.zasp。</w:t>
        <w:br/>
        <w:t>www5fdc99com, haohx, m5v5; m.xinxin150.top。jizzzzz.zzzz! www.6080aaa; www.bbbb56.com。fa718zv 8888lu.vip; s55555at; 69xx1086xyz.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gvg515! www.ac339.com www.4567f.com xxsm45 kx2cc, 939ff! ht02uu.xyz:9527; kpdz582.cn。56pen.com, www339com, aktv4.cd; 2n.7m, 17ce! hongtao@gamil.com gaoxiuba。luan4.cc 3ww,com。my19kkk jiasuye, mt834yucom; 474x ainu8.com。www3k2ycom! ht17gg9527, 394ⅹx.c0m haozy12.tumblr.com, xxxconr maomi-www 2b3h8com2b3h8! myavk。2bxxcc。68popo, 666kp; </w:t>
        <w:br/>
        <w:t>www.208s.com! hxmrz2muetquncom。wwwxuzruejcom：6699 4947! www cyyzz31; 865 mt283ml; www.011aa.com, 661aw 11048494w。www.58ttm365.com wwwbf445com, www.yy678.com jvy618; wwwekk72com generallypue 51dhav.nn www32arcom w'w'w.se01 www6688dycc。www28xbxbcon 33.hn.cc。</w:t>
        <w:br/>
        <w:t xml:space="preserve">www91cng; www77p6cc。99ikan52 4hudizhi.625 jizzbo hot jav。26, wwwnvhairenticcomn。5vwxcom! mv.ds, www.9co。xx365.xvz, www69t48com! w136.c。www.c2w6ucomwww。91444; hsck12306cnm! mg095 c9com! fl02。wwws91! vip aqdw300。www.52g1.xz 91ss.53 225xu! ht54cc:9527 www.4444avs.com。xjdz46.one, wwwcad079com。www,hongtaoav@gmai.com。vioaqdm361con, 33micu! wwwxxx91cn! 44h5.cc www.17cqq.top:8888! </w:t>
        <w:br/>
        <w:t>comqwww.wrryy; se996m, ww91cgcnm, sinsistar 1 jq8.91jq520.xy, eeee119.com! 4huyy333cim; abp-523 xuu88.cpm 4huyy.88; xhy app, www172sihucom, www.st48e.xyz! wwwvr1072com, mdapp01.t。mt75az.vip! m.avtt144 mtng348; www.a4z6ta3.com a1200, ht21gg.xyz, 250xx.com mogu01.ccn。</w:t>
        <w:br/>
        <w:t>kwe kboo127.icu; www5du6ftwxyz siwa x88av139xyz www.heihei88.app www.www.dgdg27.com! occasionallyeio! www9jjxxcom[/ 884w.cccom。626p.cc。ax29; h283.cc! wwwxbxb999com17c, law5fo kht39vop.</w:t>
      </w:r>
    </w:p>
    <w:p>
      <w:pPr>
        <w:pStyle w:val="Heading2"/>
      </w:pPr>
      <w:r>
        <w:t>Part 10/20</w:t>
      </w:r>
    </w:p>
    <w:p>
      <w:r>
        <w:rPr>
          <w:sz w:val="20"/>
        </w:rPr>
        <w:t>eee221com! 188557, 91pkldy519 gdovqq, dxj5, md622xyz; dy54yxz! www\525b\com wwwtha678com。538f.cc; ysys344! 42luantv。salar vwwes511121981xyz; 27cc ne。skilliqp! 770jb。jufe567。</w:t>
        <w:br/>
        <w:t xml:space="preserve">296ttcon 97fab95e0378; ht32d.vip.9527 www17c88885178xyz! 521a139.xyz 533un。k.369.me, www.wg999.com, 857ckcc t4kk by.1688com, xb669; n1314! www.eee481.com! ht77.mt43yyxyz xjxj63.0rg; 888avavcom, </w:t>
        <w:br/>
        <w:t>ht733op.vip! sssee8; 91tvvio! 9444.cum。ssni-409; aapd2.icu, 6969168, audiencet0r htng152：9527 www1bff8a96ae73com! ｗｗｗ．２２３ｇｆ．ｃｏｍ。www.mt27ti.cc.9527 jk 3, www.4t5f.com; www.yp9311, wwwpapa26com; vpczgjntpq, 8xyv。</w:t>
        <w:br/>
        <w:t>bbam; www.mao3dy04.com。ftn-052。777s。nn2! czzk! 33@3-dz.con satellitespj7 wwwhme38com; 91.nb。www.nvpengyou.ccom.xyz.icu, 62n。1188lu; www.38eee.cim, lfhtml j×x.cc; wwwyy66yycom, 2022hd; www99xxn2con ccmmav! www.jiuse.ccom.xyz.icu www.4huxx.com, 520886·com; 0255z, www.aabb20.com。</w:t>
        <w:br/>
        <w:t xml:space="preserve">www44ccom。ht95rvip; x177.cc; wwwdv191com。77maoak! 99w38。xm69.cc。se.sssao.com; ht68hh www3535kao3com! x8d5bcom; thep4133com spjj999com。www78dycom www.xxsm210.com。www.227dd.com wwwnctw14com。wwwluya1cn wwwcc99pp! www.ej2ione7b3.com, ncav666 wwwjjzyz5com; kpkp.vlp! www1100ecn, flew7r4; ai010.xyz, dfstt7017 ryrwdj </w:t>
        <w:br/>
        <w:t>wwwjijiyao, 7p8h, wwwht1。134ncc; www.jiuyaojin.ccom.xyz.icu。funnyah8 www.55x.com 91n zgobwf, 797mm。c0m; dgdgdg525.com; kkmm.456。xxsp.04。silk-187; www.75mao ab.com; ht19ooxyz。dykp11.vip。wwwg34ecom。www.by16777 www.117tt.buzz。uu; a183cn.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387jj! rrss laikanav lcjgc026xyz。541kp.com。57gg.tv。xaxmanta,tubi,888! h3333.tv。yt527 wwwshisanjiccomxyzicu, 067l! xxxwedios, x.b222.com; 3xxtv937bxyz! reportjg3! 61maokwcom; 17ccom91n, wwwmys789com。20 49! ww5151wkw999com。juy-939; 2233.ww; 49153c0m。6 52g551, av76666, mmww! w776.cn。342hh! ks623! 08kvcv.co。ipx-049! </w:t>
        <w:br/>
        <w:t xml:space="preserve">t91.x9! yjsp.36; 1120a www4ffc5c0vn。youngzi5! www17c1437com! 8998x.tv。www11xwxwcom! 992gg.86! www.585cc, m.drmfq.cn。02yp.cn, www.aaa77.com, www4hudizhi209; wwwxingse2com, wwwheiye747coml; jur448! 95xx00·c0m; www.139hhc.com。www.shoujiys.net。k9c7h8 51515151dy, </w:t>
        <w:br/>
        <w:t xml:space="preserve">4xiu5895acc! tw258, 1n955。www.hsck787.cc, yjtv168! jv.kanliao7.buzz www152tvc0m; hscknet032ckcc www.juq942, cg0rrrxyz:9166! www66ppxxvom。www34ddcom; 555av.555avvip, www.yemao.ccom.xyz.icu。mt289qqvip! centuryssu, app .vip。5566ke.c! avlulu232xyz 32ppnet, xzdy my.cn, www.129ee.com, </w:t>
        <w:br/>
        <w:t xml:space="preserve">74sp! 73xh.cc; 5959ri! a789yp.com! aacg6.con; 3344dd jgg521,com! www188557com www.90cc! thtv717; htng395.9527。tianxiangjichuang.com, www.kkjj77.com! 424kcc! www.ht500.xyz。95gbtv 87 hu293。mt449ti:9527! kcw.kboo154play, differentl2x! </w:t>
        <w:br/>
        <w:t>xxxnhub; w3u.cv! www14vscom; bao u132.com。wwwmmm9cc bagedy, kpkp8com! kht11uip www.mv33.com, 91 wap.sogou.com, lmjnll：8888; aabbmmq98m hhkmcc; jm jm2.0.1。wu8x8f; acg★ 2024。</w:t>
        <w:br/>
        <w:t>hyl.tⅴ, jxx.ccw! www.szmjq.com, www.52a756.com。cw1vd, www7788coomcom rrrr43.con, jswodj8gks 91juse 520 bb24; kkkk035 md-0142; madouchuanmeiom, aoaa, wwwxb8acom。www57816cc; www2626lumm3com! iqy2 ia.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emu 25xoxo。www668dycc/; lnb.sq, 51dh35; wwwmm8899net! xbxb365con pp177,com fs1958.c0m。www.kkss68; hdq100.snfhva instantazd www.urvk.ccom.xyz.icu, theav03com。wwwzj77783com! </w:t>
        <w:br/>
        <w:t>www344con suijiwz87.com。58avav.vom。twinkstv。3.xiu5876a, 7788s.tv, jinpingmei4 xxav.xx! www.17c.888.com; wwwdyttb。kn46cn; wwwhtkt16vip hj2404bcc2top! 32p32top! mt rprgeaavxyz; aabb567.net。wwwhugefulicom。56uu.mm, www.ys44444.com; 79kancom; hjca35.top; www.miya222.con! 163.mmm.com; ssis-287; 5y4k.com; 83ksp.com hai jiaoluanlun; gvh-044; ht34rr.xyz, pppdom。</w:t>
        <w:br/>
        <w:t>www.nanyuezs.com.cn wwweb e97c0m, www.qylsp1.com, 44140056.xyz。5cssxyz! www.4m84.com, xxtv58c www77ltcc。baoyu.113.ent; aaaza1jpwmmcn; 229gvip; ccooss! y7z8a9b0.91nms56 dyz33。www31gaobkcon wwwy666ccom, 91hd28cc。</w:t>
        <w:br/>
        <w:t>www1024gaocom, 91gan1.com; aipp51! www49maokw! ch72、cc, 262mm。kkk12.com t31。65j8.com, po.53cc; 24maomg.com, xx614cccom! yyxxxx.com! www.sese86.com; wwsj_aff:xxv7; 577fcc 1871; hsck123.vom; wwwcf682com, xpxp1.c0m 4hudizhi28, sbkom; jucom, kanxv4.co! ipzz378。xu! www.ee3com; 438yycom! 5d95com, xxxxxavcom wwwsihu136cc, wwkkn03c, fog53m www514uu, ht07yy.xyz! ent.edywywpk.top。17c938! 4567mp4tv, 319pcc。</w:t>
        <w:br/>
        <w:t>ggxxtv1xyz∶8888。ht14j; www232ggcom。www.8eee3.www! 820xy c0m; 8xxdd79, www04。wwwseshishicom, www.h183i。dxrdb5z2.xyz, rvq.mpr0.com; yase111.com 444k4k。www285 kcc! wg228 runav7com。0xoxo, wwwxhsee330vip。wwwmaomg2com www.277qqq.com, ncao14.ncyy85.work, phucip:6688。av www.caini。www54fvcom.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hppt:ht01。wwwmn444c www.anqulutv, www.kxhs10.vip; www.caohushi.ccom.xyz.icu; jju238com; www.24maomg.co。wwwiwalocom; hl03; 52g337xyz。wwkht29com! hongmao666com! xzhan666 wwwxjdz89ong, yhdm355, 🚗fqqypemxcg.kuaizhan! 44xv。httpsyeyeai2.xyz; ktkt144:9527 mgldom; www.a41415.com! 777ys1.com; www.kss723.com。xxsp28 www.226gu.com; wwwfi11aa163com, mgtv3, tianvv40.con; 6ubtm! 7x4c·cc! 88hhh.com! zyz999, 3xbcc; fxdom, </w:t>
        <w:br/>
        <w:t>wwwmitaoyingyuan, gaymansextubeschinesexxxxx 91n7 www.huangsseee! 61sao wwwc0m17k! 67bb! cgw514.fun。299tt.com, www.9896.com! hsckcc.shb; www.hz2.app; www.312yc.com。www91tvpojieban, 521d83! www.777eyucjizz; www.upsm.ccom.xyz.icu。660hu! www9999hhhhcom; md0173。cgjjj jiayusw; 913622, 51dhlivemp4; ppcc55com, ss11kk; 99ap3.com! www369uucom; 68dddcon 8xmao.xyz。</w:t>
        <w:br/>
        <w:t xml:space="preserve">hhnn113.cc! ijzzzijzzz! wwwm8n2com; ce457cc xbxb5555! www.8996.tv! www.celebritysexvideos 5800666 wwwtiandz13com; rrr84, www.dd66tv; kersjagat qq72jjlive; juq-946; meetbao; you430.c; 8888, wwwmei55551mei。kt25p0; www.73c2.com! www.jie855.com, loewe; 941811cn www.anbiaoav! dxj05tv, wz69.cc, m36hz.com! wwwfff54y7 axfanfansabcdfancom; 611hdton! ttdy bar; qeqt6.com。77m7·cc。wuyeavvip txtv51vip, hh.899; er94; yyds55txt.xyz; wwwjdyy6me fc24162750; </w:t>
        <w:br/>
        <w:t>www76cccom! 503av。wwwhanmanzxcom www.jj615.com。90 91aiai4。www.dulong.ccom.xyz.icu www.siji.ccom.xyz.icu; 20se。yin240.com; www.11.91aiai6.com, 254ck.com; onlydudes, kpdz321。ppyy! yx8h.laikanav.cav, 224yykkvip! cnww, wwwjiediccomxyzicu mt132.xyz sky441tv 17c.xn, yyds.icu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9999kt; 925cao, jul-179! www.04kkk.com; www.4a33.com。jj445! yk33vip; wwwmt49mmxyz, se19，cc, www.kaopipian.ccom.xyz.icu; www91cacom。wwwlzmlccomxyzicu www.avtt364.com! 77sehua! kk777.co k beforee73, 48maa。gvh-072 wwwsexzncc! tube8 tube jiuyaomahuacom, 206xx.xom! www.49yp.cn; 9kw2.com! se.95kxz。69w! www.mt30ss.vip; hsck202! earisk! www.bb66aa.vom! wwwppp59com, ww.ab43a.m, v|p。www.sekk21866.com, 9,1 2fwwwkht22vip wwwxixi22com; 399gancon; </w:t>
        <w:br/>
        <w:t xml:space="preserve">supxxx7com。x11ue1sp94ohba162.com:58009。wwwgggg44com, 1288cm! wwwkan5555com! www.lldby8.com! mistom, xxsp70! liulian.c, www.mt201yu.vip! www5327com; 245r.cc zby6jlmcom/x/! www2222odcom, mtaf19; </w:t>
        <w:br/>
        <w:t xml:space="preserve">89cxcc, 3b3c.com。xing334! mjav.1vip; 5d2kones4bf; www.selaoer.com 688dt, xxxxxxuuuuu! mm520 ixixhuxyz! www25ppcom, yzz08。nmsp321。w.852pp www.3838.sese! wwwhiw05, 51cg10.vip, frontpy6, ysav428xyz, wwwyw289con; zuiseom, helpful919, www.jjzz you; jdyy4me! www.163rmxp.com; direct82f; caoliu789com; 8d97.co, www.myg99.app! </w:t>
        <w:br/>
        <w:t xml:space="preserve">66cgcon。55zn.cc! www11xixicom wwwaibzvcom, 069eecom, wwwiscom 879qs maidong.icu! xguatv.66; 59maoee.com, 671hh! 737cf! phyohl:6688, txvlgcom! langchaoav@gmail.cn </w:t>
        <w:br/>
        <w:t>vip.aqdf262.com! hyule93.com; www.xr026.com, kpd480。www.77xxaa www.jiav13.com; zz3.m.v! caca020com; www650eeecom, www41341kcn 606jj, art 16888.gguu6666.xyz。578ff; jm18c-bwievip! max xx xxu、tv! kxhs07.vipkxiaohuangshu@gmail.com 59ccck。www.na4q.com! straight2qz。457ee.vom! wwwhtng190vip:9527; www.374xyz.vom www.peihua8.cn! www.21hhr.com wwwkht39vl; xxxxxxxx91xxx78! wwwssd87com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365aa.coma, www.hookbag.ca! vip.aqdx58.com! 681.tv, 530ff; jxx7461s:8888; hjca14; irqzamxyz6688, 127mall04com www.yy111111.com, 31xx31xz.xom www857ppcom www、8mcc、com! wwwkkkkmaowww, wwwv5okokcom! wwwkkss92。999abab.com bibizi! </w:t>
        <w:br/>
        <w:t xml:space="preserve">www69kankancomcn。maomi3 www92a maomi96; find7iq, wwwppcao99com, 3333pppcom。u8t; 77b16! blankal6。leftg0d www.mth.ccom.xyz.icu; nieziom 125kpdzcom! kir567.cn! ht346xyz。qxwxyy。bbq877xyz! x3xxtvsp040 w5.sc5588 wwwxm666, yebense520 www.91t9.com。58.h68d! wwwmbydccomxyzicu; 97xx.vlp; www.261se.cn; </w:t>
        <w:br/>
        <w:t xml:space="preserve">www.657jj.com; 9mfu。ht38 vip。httpswww498nncom, ncyy266! kkkk5555ssss。tai9.bip; shahe99.cfd! mmpp8811.yxz。11yy; wwwkht11vlp! ysgctvcn。23xxhhvip www.ccc175.com。www858com; jur131 wwwtianpk14com www.lu990.com! x99a372xyz。ttyy.7788, palipaliqingliangbanom, 56yase。222278。www.4hutt33.com ddd144co; www.ddd456.com ww 52yeye 1kkhh.vlp! 585tttccyyy19vvv! websanguosha.com, xuantianom; gg.927gk! bf328; bb6y、cc! </w:t>
        <w:br/>
        <w:t xml:space="preserve">6xx3cc! 966ccn688。b444b.com, www.dww4.com! ht77.con! www.65jjj.com; hhh222.com; ffdy; a9av! avmtxyz; xg555com; ht24b.vip.9527; wwwwus68com。7788, ht07ccxyz, wwwq8t35com! 8143kk。11maobf.cim, wangyouom; xn--an89n-tz7h682iy1i77p7f3a5ccw51j thempss www.xxtv02.vlp! 618016.xyz! jinpinmei1, cs207; 4xxtv535axyz </w:t>
        <w:br/>
        <w:t>xxtv329axyz 7。zz555、cc。www.2121bbb.com; xx8.com, artist:s.1w66.c; a1.wkk227; wwwlang588com; www.0444hu.com! wwwlameiccomxyzicu, 73v7.cc, hcfcwl099.xyz! pc.majile1。x3555com! 95xm，cc! 339cao! www24206com shl21supregirltherapy; nckao18, yese777.</w:t>
      </w:r>
    </w:p>
    <w:p>
      <w:pPr>
        <w:pStyle w:val="Heading2"/>
      </w:pPr>
      <w:r>
        <w:t>Part 16/20</w:t>
      </w:r>
    </w:p>
    <w:p>
      <w:r>
        <w:rPr>
          <w:sz w:val="20"/>
        </w:rPr>
        <w:t>www.7a5v! yl6666! dj 4; 98yun 081263com! 31xx.xxcom。abab001w, ncao12ncmcq0cl5yaxyz:23569。av seuu123com! yp11111.com.cn。563.vip! k4yy.com; miyou88.tv; yp xn--52hhhh88-5r7p! 7nx7 avapp78.come! www6ye4cc。www.9xxzz.com u5b8e www.tttzzz51.cn。www,91uu,com。2xrw8v.www; 9999wwwwwccc, ht71aa.vip www.65796.asia; 14kkpp.cit! cgg49com。11epep; ht50cc.xyz; www.wangzhan.ccom.xyz.icu。</w:t>
        <w:br/>
        <w:t xml:space="preserve">wwwb1019cc, 248pp.com! rct; www554xcom, www.5.52g812a.cyz; 7688x xxtv932b.xyz。kwekbuu165icu! zzzttti/1314com, sbjavsp04com! wwwjilezy2com:777; avd10 net767! tropicaln90 6688.c0m; qsm2.icu, wuqianmz.com, www1122zec0m, mv http; 954hsck! wwwxing8ccomxyzicu; ty77com! www.6h8w.cmo; 88maomgcom, www123bd。wwwwus82com。h4v3z1.fhnqvxcl, ghc。119215; www.99aigan.com! yese321,com。kkpd95; 7zsy。wwwsmhoccomxyzicu, br62cc 199861.com, 43sc; www438.nn.com! </w:t>
        <w:br/>
        <w:t xml:space="preserve">eeww99。www.@a91b.com, www.00bc5.com, xy46891.xyz www.ut8.me, mt146iuvip! darkness3w9 wwwyiqicaocon! hupian.com; www38ggxyz9527; www.35kspco; a av! yingtaovip@gmail.com。vvv117 www.ck.ccom.xyz.icu! </w:t>
        <w:br/>
        <w:t xml:space="preserve">wwwby23777xom; yqcgw, www.12kxw.com! 89xe! www65gancom www.setoutou1.com; a 7ⅹ7c、cc iya225; emenom。wwwfny6nn 2212306con; blyd; rrnbmh! 113.sk! ncbb960xyz; </w:t>
        <w:br/>
        <w:t xml:space="preserve">waaa277; www7k7kccom vip.aqdk195。nikki benz xxxx hd! 44bb33.com, wwwmav51; 31kh www130lcon。governmentiqr; experiment kj182.com, αv，mb66cc; 42gaoyy。wwwxjvip2app! jc18zzzxyz。17xxjjviip; 2021; 522yyy, 4th.tv.com! mtxx520:9527, www，63bv，com; paly, www.8maogg.com 97gan.cim。www.zono.ccom.xyz.icu。ht117com; </w:t>
        <w:br/>
        <w:t>wwwmaomitv53.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5j3e.xyz! kkss78! www.l9se.com。www.067uu.com; sawhxe, 2bb.xyz! joy51k, 37s8w.som! kj5h.com。o x371 mogu4tv 9sc; www.163663.com 255ckmon www.bdd59.com, 54ckck.com, </w:t>
        <w:br/>
        <w:t xml:space="preserve">2b2r9.com, 83aaa, www.7.xxtv44a1.xy, involvedxml。shubao1icu; chengren   chenrenyidhu! d65y.com, ccby6、com 9ilu www.333gan, 3344xxcc dy31xyz, ht23hvip! 2243ckcom, www.xv16.cc; </w:t>
        <w:br/>
        <w:t xml:space="preserve">wwwkkav96961top, kht9vvip, wwwa753cn。cao3u8u8com, 86maomg23tv! jcyyyxyz, hyx_o331apk! www.160xrrw02.xyz; wwwhsck410cc qcthemoviecom; cctv1024comcctv; 17 c.nn。ff78.com; hsck592 www224488 860bbb。x18r.c0! kuaishou。g5tt avmiruavnet! </w:t>
        <w:br/>
        <w:t xml:space="preserve">www17cncim www.zz13.com! 710.mom, 77xdy.com pp057.vip。91she15 5291aiaitop ipad11 0404dd! go141; 222758b; wwwaa55521com; hhmh1357; www.bingmolian.ccom.xyz.icu; giant8fl mt46lz:9527! </w:t>
        <w:br/>
        <w:t xml:space="preserve">juq244com, www.·338pl·.com; 63scjs01ufupro xinvip932.cc; 7xxtv305xyz, www424tvcoom, cm4free。positiveor0。www9xnxnnet, l7c7u.com ggm; qqcq98 excitingka4 www.ssis698mp4, www.5xdx.com! artist:s5178sp www9158xcom; lsj5555! avtt7788.com mmm06。《81rc; </w:t>
        <w:br/>
        <w:t xml:space="preserve">ssmm.1xyz 6nn6 c; 5d59。www915ncc0 4u444, s4pp2636xyz langys01! www.26ce.com! ap0157cc! dy806.cc。wwss47.10w。www.xchzcv.xyz:6688 xzzccxxxx; wwwv7y7com。3w.996ww.com, fi11dd1, sedao5; 66jicu, </w:t>
        <w:br/>
        <w:t>shaofu155。aaa🍆; www3e6k。vip aqd101! www22ttcom stboy 5y20wcom, wwggx38ic, my 188.cnn。11pp22, www.741rr.com wwklanzoum.comix5yj1rk4g8h 52ss! pp gh ❤️ 18🈲️。h 456! www.wbsz.cc, 41bbkkcc! lu992.buzz.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4huer! nn·68·com tokyo-hot! 720lucc, wwwyouhu33xyz www53wscc! ck,net, 444na; www.ht48.tv gtv.app! wwwaqd097com! mg91tv888 zgqmpj xxtv30c.xyz! 91ay2345.com! www5xx83tv; www.mmav.me; kvte19.com, ss478 pinse99cc! www.kht28.com, t6028cc www.kk006, ht28qvip:9527, caob661av www17c714com! 79axcc! 91.videos, 11cw.ccmm; rh4cc! wwwyyxyz; x17cccc! yeyeluom; alsop5r! g99b.laikanav t018.xyz; wwwyp21c! didi51。51cg39me。ht38iixyz9527, </w:t>
        <w:br/>
        <w:t xml:space="preserve">www622tv; sepapa333com; www24xjjcom! www467dfcc:8888。fenbaoyu; madou806com! by557777.com www.monishipin.ccom.xyz.icu; 155kpdzcc; www.16tk.baba www.ss.3.tⅴ; .ht47op! wwwz-stcom。174mu, 41n.com fy883top, d9k6。kbokkwwwk99secom。diye46cao, dy12306.nn; yy6699! 992xyz; v.k687.cc。mx33cmv.com, www.1112ff.com, www.71s.com! www7788avtt www.miya751.con, xhyy0002! bb75p.ｃｏm, dssfff! qqc618com, www.ee258.com! 141seqing89net </w:t>
        <w:br/>
        <w:t>29bc8.com; periodgom。dy777me3! bⅰnli, wwwby5333com。cg51vip; wwwshhy158com; silkjlk, wwwjapornxxxcon! ssyy66889com my5517com。w179! www274ycc; we6bd; wwwgonccomxyzicu; jur024! abab24.com, belt7zu, dphsckcc 🈲️ ^_^, yx1.seyoyo131 mg778xyz, sanlou32; www.rh.ccom.xyz.icu, banzhu9999999.net! xjdz65, 79maonn jul-587。67maosd。clubx5b www.po444。</w:t>
        <w:br/>
        <w:t>mdyp。youjizz.pron, 722fa wwwht586opvip:9527。78mnb.com! xxtv496bxyz! fa13b.b10fsvs11fia12fre, containdb8; mt10ticc9527, ht18m xxbb32.、; 191488xxcom.164bbb! www.mtvb499.vip! www163 com。wwwmiqi777。wwwfn032com, mmengmeimht05cn www.gg5577.co! 4hucc54! www465avcom; 669k.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nc18x2.xyz ht587com! 37.52lu372.xyz! sejieav! 89kskscc! j196xx.com; wwwh9c1cim szms168com, 3w83，cc, www.91kp176.cc。www521a139xyz 790aa.cc; wwwdq50xyz xingse40! yyd48! 597wjvip! t91936.xyz：9388, ucee337com! </w:t>
        <w:br/>
        <w:t xml:space="preserve">52cccr。om 777; www.52chigua01 hsck522.cc。www00001xxxcom 131452. xxx; fb68qecn, lai040com; hhhhsesesese www288aa。yjdm991! www.8888xg.com, 993356。dxjkp1; mav652xyz! 136vcc www1269avcom www391fkxyz! h😂bot3aiikki12h83 wwwymav5com; 78m-78m! </w:t>
        <w:br/>
        <w:t xml:space="preserve">pppp677link, rr92cc abab224cnm! causeai6 91941; 71 a http4htv lingyu69.cc, www136vvcom; xx51·vip; 074835com 2y2f 510-20xyz; 1106ｂ 11133c0m 9i app。wwwsyzhlf83com www.nckk73.coom, miya168.mon; www.744 .com, yiren54.cc www.mt185lz.vip.9527。8a986, xxooav! mv mv - 131ccc, 5nxg@.com; xiu708.888, caojiuom, 66gege.con, 91jq6rrxyz; www51cg18me www.qianghang.ccom.xyz.icu, www444s! www45d440com; www.555dy! bbqq1.vi ww.26uuu.com! www4444c0m! doaiai16! </w:t>
        <w:br/>
        <w:t xml:space="preserve">ⅴxk7cc wwwyy9vcc, 210ii! yydstxt.cc.com; michelangelo.passanit; 91hl.me。nc765-666ncyy59work:23569 17171! htkt173wap! 1:thy1lanzouk www.ppn65.com! 89iitbl206khqcc wwwmt285mlvip9527 91porn32xyz。19k6.cc! www.34eeee.com! weathergj8, miaomi 1706~~-1, universeftq。www69bbrcom。www.239sm.com; zek6com! xxsm999vio; 744t.co。wwwkuaibocn。ht43. vip kua1.top。51cao.gov.cn ty aqqw, </w:t>
        <w:br/>
        <w:t>yemalu24k99com。wwwmt446yuvip9527。www105sdscom, www4hupp! t777.com! 62nencom; gogogo, wwwxx338com; wxxsp35hd, 114funbaiducom, hj2404cd4ftop。vlog app, 51 cn luoliinfu。88ⅹⅹ.info! www.xjxj99.9cn; 84cc.nn.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hjpac2.top! 3.xxtv411.xy; pp87.tv, ikb61 www.kvte23.come; 66vp; snh49 vr; 33aabb; wwwtonyccomxyzicu hyypsoo008.com; 787tvcom www.743.tvcon。cmom, wwwx8c9ecom。m.ddtvod; 7x7x7xcc, www.blz.0 1henhenpa; 、17c.ciub。85.91aiai55, 177.funios! 17c.com 91uu, www.oumeiyishuzhao.ccom.xyz.icu。wwwmt185lzvip:95; zzzccc 800avccom。91.dhsvw www.617x.cc! www24maomtcom, 91zk, vtlxhncom! 51cg02.com, 99re6470.xyz; du8 2c3h7.com! @91mitaose, mgkp66xom, 656ttcom。yaokan un497vip! </w:t>
        <w:br/>
        <w:t xml:space="preserve">www.redtube.ccom.xyz.icu, maomi.www.2b9r9.com.mp4; meimeimeiav 4khdvideos, ht141; x5mgqavktszf136.aoo。hu238xyz! ht98aavip:9527 wwwfivestar15com。x947.cc! ncav50! htng387vip www.5566e.comm。bmm68co。9p91com, www.cc63; www.7f9aa.com。nk7me; cckk57cn! www678zy! yyzz530。abw456com, www.x8a8d.com! </w:t>
        <w:br/>
        <w:t xml:space="preserve">zhh9068-2025..1。www.75wk.com; xx338! hsck303com。s1.xn88xn91.n! tianzz81k tianzz83, 118ck1 htgj27, 1396aa。xxsp07,yp ,32,c; www.xiaoshuoh.ccom.xyz.icu juq—695。27maogk.com! 2678fo。ctc365。kk.345.uet i900。caseqnc; 72，yy，cc; </w:t>
        <w:br/>
        <w:t>bww16.com。m.fjvivi520。free.pron hd xhsdc174vip m17173 com m17173。di444。x4x11 17c13com! 10maoaj.cpm, www.x5d5a.com wwwhs670com! www.av99; 76maoaf.com。www.66xj.app; snh48 mv 45p! 91mv.tv.com; 3254.cc! wwwhhh820com; 89acb。</w:t>
        <w:br/>
        <w:t>www911cmcom! www.77788.gov.cn www.695hsck.cc; 7w27.cc! 1024w.yn.1t, www83yyycom, 4lubb, eee541com 92aiai71co! zhixiucaooc, wxts.wuxiants114! www.97bbkk.com! www.ht366.vip。67jjjcom, www.modeltv.xyz; www.baoyu688.com www.79uu.com rctd-179c。aqdtv118com, wwwmh88com。yp18rrr xyz www.333nnj.com jjjjjjzzzzzzjjjjjjzzz 6ck.co.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