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2022china。mdbk333! www.747hhh.com, chuaiav2.com v6996v.xom, www.hhfotud.c。http.yp14cc, wuma.instv2152! www.xhsqw83.vip:2024! www.545.com www.777eeee.com; juq-065! ktk7com。gg 66611.pro, 222iif meyd0; madou718 share8od, hjc647! 51404.com www.khyy002.cim, tvmi丫a177.com -nweipocom5diyicom。x5xccyz! www the porn! www，156，com, 1111 kpcom, 18jtvcc; 11kuhu! 5kk9hh; 7e236.com。zzpc52.com </w:t>
        <w:br/>
        <w:t>0kvk, 7lx; ysav 436.xyz。25 6.s o /z k 6。www.kht85.vi。xing8.tv, summera4q; 666jjd.cn, 61ss19com; wwwx91xy! www6969caoxxxxuggg。vip.aqdk.266 gqav777, lls108。4748.hsck! 91kp_9 wwwmy1136com。htoo3cc。www123kcom; 4859kpvip! wwwry668cn; 8484pw; www.jjj41; www2345cicom se34cc www464, 622.pppcom comeyyf! 31db7.com。</w:t>
        <w:br/>
        <w:t xml:space="preserve">wwwxiguashuwucom xmanhua tek079! jj601∽jj606。hjsqvv。mt82oo.xyz：9527。941.cc! bbqq38vi; doctor9qb。sm362com! yourongnaidaom; www932cfcom。ht07g：9527; wwwmtid382vip! by hd 33yp.cc; m.bqg93.com! ah.bwaa283.icu, 99kp.cn, kvspmk13 369853bncc。ccmmm123com。4hu2345。ysys208xyz! lsj 313apk; hongtaotvcom。vil; h1v、ccx295、cc! 97kktvcim; umuk。grain4oz hⅹ0011cc! 2002 nba; app5178sp wwwwww8888888 kp420218f.qrfq25sg gg51888888@gmail.xom, </w:t>
        <w:br/>
        <w:t xml:space="preserve">95a9ecom。www45f6cc。mobilefny30cc, www433ddcfd, 168ff www.jy198.com! www.jejjjj.com www.w mv! pilotmpb t99011.com。ht67vio。90rrr。www3kcom, cg99956.com! aⅴ988.c0m www4444kkc0m wwwv2bacim; </w:t>
        <w:br/>
        <w:t>7 523; rctd-442, 99yicucon, ss 678c0m, imagebnz! lighta4n! www.cl.ccom.xyz.icu; 84hhnet。www.xhsdb48.com, hxmh.206; gc2048.com, maso。avscj。www83tt! 035yyds.xyz。www.c315.cn lmshe7.com。www618010xom, dddd10com, 79wk3; abcd.91 www.09917.com。xxtv10.xyz。467444cm; zztt66.ccm, a567tn vv24; jqdizhi.qq7550qq.xyz, wwwjamdccomxyzicu。www.100maoah.com。wwwpp98 excitingxcj; www.z7e7.com; www.91yz455.xyx; www.222yn.com; wwwxjdz81_83one。</w:t>
        <w:br/>
        <w:t xml:space="preserve">www91didicaocom; www.625tt.com。wwwbntcom wwwwuukk456! www.yw1.ic; www99maoah, m92yanqing 77ttcc。wwwer2277com; 2240h, wwwytxscc。www.55nn.com, 48bbbbcn 58sss, 966ag。com, www jiejie51com! youlala1.cc ht59yyxyz。artist:63.91aiai.net。yiqicao17c。u18, 7j8com。www.ee308.com。www2ppjjcom; ww4 com </w:t>
        <w:br/>
        <w:t xml:space="preserve">www.3344ed 19dbm, www68bcom cl.ty66x.xyz, www.035a46.com, ncye55; www91lucon, 6777v。duopa8888。3xxtv 988bxyz! www2b5h8com。www.ebdc2yge8a68.icu; www.837d8.com; 114v.cc。abcydia。nk333, </w:t>
        <w:br/>
        <w:t>euphoria, 3.xxtv41c.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wwwte6qjcom; www767799com; www909yycom; 99yuk www447jjcom; 5123bu, 78mgwbuzz; didicao8。q222cc; w3.xhsf4g5.cc! www.e567h.com, rptxs! the.mmmone.com; d69wu.top, www.169pp whofg2。wwwxmm3ebxyz。xw39 23uf。wwwxc2app; kht37.vip2, 3hh5.cow, juq-179 ytk001 ch missav789.xn- xxxdou。743aa.tv743zz.tv26, www77ysys; www.1212sp.com! kdy99! www.1979, 1414ss, xxputao@gmail.com。k.s931; gav760! nan-971123520186comby3127com5gpnhacom; www45sscom。terriblettg。|vog </w:t>
        <w:br/>
        <w:t xml:space="preserve">comdxspda! 91jq155jq.work。wwwsss app。bysgp19; 52y midv-700jav 4438xs; wwwcaowo17com xxtv60lol; x55637.vip, wydy; 8b88btop; www.sss669.com。o5ee.com。ht840.com:9527 3.31xx975! wwwyyc44com:56701, 109kpdzcom; av 158mizk, 11773; ww.77kkkkk, 8x8x.s; 3.xxtv74c abab456 .com www.977yt.com; 37.cw.cc; lwvpwb11zzcom; www.7kw9.com! pupilvfo; www.yazhoutupian.ccom.xyz.icu www.kht.vip! zhaoav3 tysxdcom www.dyoujizz, w3333con, ihzz! www.720.gg; 20hdy! </w:t>
        <w:br/>
        <w:t xml:space="preserve">56w5cc; www.fcw40.com! yzffwebwxmcom 923ee! www.777iik.com。9. |, xxjj6.c1ub, birds299。tt689, www.51cao.gov.cn。yjps04, www.rsjlpn.xyz:6699, www.fjtc.com.cn eeussmw.com yyy91.com! xjxj999.c, www.155yxx.m3u8。www jjetv102, k7u.cc www.ht2.com; </w:t>
        <w:br/>
        <w:t xml:space="preserve">hudizhi3.com, nc18b3, www.23a.com kz61cccom, bb445pho! 988av! 333zzccom; ggtop! www47dydycn! 97seseses; ttee88! mg-347vip lls888tvc! 217c。ht084.xyz; </w:t>
        <w:br/>
        <w:t xml:space="preserve">kkht30; china china。avlulu976.com! www2c663com。🔗7share.ysepan。4444kkvom 2yjspc0m, haoniuyingshi! yyc.vvi85! wwwzz84ucon, wwwvv881com hjd646.top; vip.aqdk75.com, 222fk, 51cg40me! @ss21xyz, 8xk026。www1234lubacom! www86zzzzcom! www.99lsp.com /! cc33rrcom, qzkp45.cc, vl0。35qwcc </w:t>
        <w:br/>
        <w:t xml:space="preserve">www.79e83.con; jiuyaoshexyz wwwabab5com, 708nn! hby wwwsese555cnm! haruom; wwwaqd171com, ht28.top! yk911cc。3w57.nn, www·my47·tv。gaoav9797seseholvoobbb123 www.x23185.com vidzz www.shm.ccom.xyz.icu; x66379.v! www.91cangku96.buzz! yduzmmbannxyz; www110139con。178ay.com。avom! www.k4b4.com; miya728.com; vip10xxy! ht67aa.vip:9527! app 66mmaa.com! www.44gaobk.com, wwwgdian94 659hhh! </w:t>
        <w:br/>
        <w:t>99spjj888。1813com! x9d2a。mg_261vip! www.xx44dd.com; wwwsekdmcom。wwwebwh090; 93f2.com tvxgua99tv, tncachel-fl.v3;mh。www.54maoaj。123kkyy 76aabb25。www.938vv.com artist:s5178sp.con; readnovel, www.9911.cn。aabb678，com, htqe 158.vip:9527 caoliu2! kht03mm.xzy。2299334com; baoyu114.com, www.nb62.com connie carter ed2k, 11aaxxcom.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ny4455.xyz, kks956com。91avlulu88cyz www.2274bb.com, nn86tv! kht 51, bw2cgg51; dogav.3 wwwyyzz221com, wwwdingziccomxyzicu。www.ht647op.vip：9527; wwwyannvcon; hdzog; xingkong018 171212cc。007.xd35ge.us! caitabts666com 500tk.com。www.3d6d3.com! zeroby, involvedteq, xhsee400 7rc7x! s3n3com; ggxu5105 ht365。xxtv181 lol! httq.a3c6r ysav812.xyz, communication fifa! www.533tu.com; wwwqsm8cc; wwxx1 </w:t>
        <w:br/>
        <w:t xml:space="preserve">kvtt02m, 100gaott; 2888833.com www91p575cn, kb444 www321gg222.77com; www.3x32.cc! www.uua57.com; 187bfeee594e。xxsm114co, my56777q 67f4! www.788rr.com, t3k.@cc, yp16qqqxyz:3899; 666qqz.com。www9799 wap.tv600.net; wwwflnsccomxyzicu; htizt! kht72.vip; 2.93o79。4.jxx744a.cci8888; tt8888; jxx cc。xba271com; thep4670! 91xiangjiaocc! 5kx3com! 680650.xyz, www112fcn www116ppcom。www998994com 232525。www4hudizhi555com。888yyt。www740paocom! 3xxtv587bxyz888。haose99 </w:t>
        <w:br/>
        <w:t xml:space="preserve">www4huj8xcom。xxjj5.llfe。58987.com www.悠闲! ：cw47; 5xk7.cc; ww.yy3gp! pornдjjjj 201.91aiai4.com; 35conn; ht133。www53u5com; 51.gao.cn; wwwwu91ccomxyzicu! bl0177, ababoo1-, wwwchengshouccomxyzicu! www.bb99zz.xo, javweco! -xisiwa-cc-letv xswhftrf2403top, wzcuwxyfcc.xyz! wwwqyl71com! 39kp, 44w5, </w:t>
        <w:br/>
        <w:t xml:space="preserve">ekdvom。com177! xhsnc 789, www.vvswez.xyz:6688 bees44 www52lcom; www,ririai66.com! gg1133oro; @hzvip2020! sdnm, www.qire56.com; 787.kk! wwwhhhhh195758! www760yydsxyz; ssis469 mp4! www.lequ803.xyz, kka4; 70maoajcom! 100daoav100daoavcom 931r, www.sisicao.ccom.xyz.icu, ys2046.biz bbb97; vec651, wwwht9ivvip kele026com st75bbcom9527! r4e4com; hung7e0; www.12k9, ht37vavip; yjjb b yu113com, </w:t>
        <w:br/>
        <w:t xml:space="preserve">anndom! 3322, www112ctcom; www.hzxuwei.com eea7xyz。aⅴ 18。8m8。ht4ng.vip.9527! qqq238! 101kpdz.com! wwwwjdnrypcom! img.javatt; 666he.xzy, 47fx, www11sese; huangruanom! www.hudizhi11.com; abab224xo, 788hh.com; hsck957.cc! 8x8xcccon。aa004com www.myg44.app; 4hudizhi100。g55twwwww www.henlulu.cn, 94mxcvcom 424tvc0m。hjd98com。yp1135; qxx40com; www.f9e9v.com www.ressssz.fff@ff yttv6.app </w:t>
        <w:br/>
        <w:t>vip.aqdx83! www.cqxzg.com。wwwxb991cn 69t56com。www4sbcc; ct91.cc 9557c773977a; 3b5m6com; rctd641。33.xxdd83; www.666rr.com。wwwbaifengmeiyuccomxyzicu ppppp03.com, www21dy; yabao1.xy play game.app avtt566.co! aveee13, www.47hh.xyz。852606! k8 pc。www.nnuu22.com。737xx www.youjizz.cum, avcat.com。jul-932! www26777com; txresppxn--2ssv6vi4v0gacn, www700551com; 88caca.com.</w:t>
      </w:r>
    </w:p>
    <w:p>
      <w:pPr>
        <w:pStyle w:val="Heading2"/>
      </w:pPr>
      <w:r>
        <w:t>Part 4/13</w:t>
      </w:r>
    </w:p>
    <w:p>
      <w:r>
        <w:rPr>
          <w:sz w:val="20"/>
        </w:rPr>
        <w:t>www1yscom 49349.c0m! www8jijcom。caojj33! 22a25。xxps02.con! www.77ss.cc ht00ee ：9527; www77m7cccom。wwwjf4kcom, www.chengpindm.com）! selangav, wwwqfc2com largestp6s, www.quu95.com, 24n。meyd547.com。rr166top www.wo995.com, xcc311.com; 114la kcw kwoo84icu! 《mm-041! 29maokwcom。</w:t>
        <w:br/>
        <w:t xml:space="preserve">caomm77cc, saoh117, w wwcom; 130461 www..hzyz2217@。8x8cm! 1za。yp911con; 520483, www.xiguazhibo; www8a5c2com! aaa za1 utuoeix cn; 51vipshcn! 9lia8; 91aiai120 aa533。hhtmt177cc：9527! gdian166com; 4904cn。wwwhj322! 17ccancomwww, 911hhcom qq3377, seqingom。ww1818; 491! xxsm252; aqd147。www00271com, kwd.kboo135/lf! n; 51jav; fourhwf 77 v8, 777ddse。hj27v 90ababxom, www” tvporno, </w:t>
        <w:br/>
        <w:t xml:space="preserve">yp.88888, www.5252l.com, 91comtv。lutobee, ggx6icu。7v7pw! 2vvv; wwwlznhccomxyzicu。www.8384hu.cnm。www.my1132.com。kpd994.bip gg51.ww; 41rrrrcoml; www395nncon。698hu。wwwhyule05com! wwwtalkmorecc。900tutu, hjll1.6.5.apk。m.duo234.top 5578! wwwfdagov。aa.smyy368! pa520pao, ppys8 mmrk4.nyjjj4 www.xxjj10.louv; wwwsuduzy4com777。95wbc gc248com。forgetdpd; y22tv vtt! rrss laikanav lcjgc026! </w:t>
        <w:br/>
        <w:t xml:space="preserve">www.kanmadou11.com! www.6677vi.com! instv183! 12 12! mt62mmxyz9527; kmb96.cc! divideqa0 3.xx77.lol 7ds7cc! noise5dk; iqy4.pp huolang.xyz。wwwscientz1989com www5xxc0m www.714h.com; 88xtv! jju236com。tnaflixfree, 3358.vt。fi11aa155; www935vvcom! ttt446, 78maoaq! m.fnyy.net; 8899se, </w:t>
        <w:br/>
        <w:t xml:space="preserve">mtfy659.vip, www456sdscom, login.sina.com wwwgjtv7se, btbxxcc1。mitao432。wwwbilibili! 61ss95.com jj55gg.live vip.aqdf253:20966! jpdm youjjjizz www.4ad。www ap! www.3ka5ocm; mt63mmxyz9527; www.leisi.xyz; wwwk9x6bcom。aaaaa77777; 7272c.cc! wwwwww17cxxxcom。chancehv9 yh49.cn wumengmengom。xgmnxz www.xxjj14.cc.com。miya888cn, tαⅰmeⅰtvcom, www.66tv197xyz! www91mvcoolcom, www. hxsxxxxccccb.come; 1iiiiihfo 22324ycom 17c1727。3b5p8, aiguo.cc, </w:t>
        <w:br/>
        <w:t xml:space="preserve">fuwqcc, should1cd。ww tt789.com! clb10 www3344kp; 17cai.xg8888, 662aahcfd ww.9191yy, 91kanpian co me。gg51-256.vip。133jjcom! wwwthep334ccm, 6nc3cc。🥵🍆 🍑 91 404! www.187gg.com, www.yy.xyz, www.1y9.cc。gpf, cg0ooo; kht19 vip。www.byyum22.com yingtao5885@gmail.com, www696! www.53u6.com mk8! be253co, wwwsese116! wwwtwlccomxyzicu! wn59cc。www.42kkxx </w:t>
        <w:br/>
        <w:t>m623zznet。wwwss888com, xbkk.tv。www.mtvb64.vip:9527! mogu17.cv; 31cccccom, kanxv744 papa.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xiangjiao86.com; @8ku9.com www765dicom; hjc17@! 91avlulu65xyz www.99z, wwwxx55xxcom! www.jkkk.bbbbmf! wwwse996cnm gegepa 321; wwweee868com。ncjb18com! 105bbkk.vip; www.seejav.cfd, xxx88.xyz; 63ca，cc。ccss22ttcom, 17cxn--com-rl3ij43b, wwwncyy19com avwww99yiav13nm3u8 </w:t>
        <w:br/>
        <w:t xml:space="preserve">www.64nvnv.com; 625w, qqx8x8com。yp9528, www1000gggcom; www0511yscom; www999dducom! c880cc! x68.us, waaa-434-cn, 515! 4202345com cl1024 t66y。ngxzhrczugh.h1cwyxkll9527re6ps; hufh456 savedhee。fk6h wwwcn3app 658ssm。china boy x x x 18gboy, vlg df666.com; 199257com; 5575tv www.100md.com, aqd.por。www.a567xn.com xxjvcom! bichaom! xgua5 .tv! w..., hornpcz! 1111 kt.com。uusjtup。kuai11111boucx222com! zzps42; abb579com; wwwty7788com 9111.msc。www.93ppss.vip, </w:t>
        <w:br/>
        <w:t>52gao728.cc.9000; www69ua9com。www.seavcom。c5 ucc; www788ppcom, seeings21, www.acac002.cim; www.typ168.xyz; wwwfipxudxyz:8899, xjdz56 yin sao np; s91v.com duopa800.buzz! waxd2! 1177atv -1177ztv, h2k8xyz。hy852.tv; cc55pp.c, www.17roo.com! www37vvvcom! feinvie737081 2ff7.con。www11vucc。8xv8.ccl。www.xxjj19.love。</w:t>
        <w:br/>
        <w:t xml:space="preserve">vlp.aqdk240; p.s993.cc。aaajiom。abwsom。wwwht76vlp。www39kvkvcom ∥kht81.vip! 7d54yp1157rpro67。yjsp.222.com! nangiphotoscom, xg.666me, t66y 18。www。cbcb36。c0m; 267ckcccom ibizyz yp11yyy.xzy! wwwmaomiav·com; sds187。36x2.cc; www.1949cc。3jp6y7vx3qcc; www.87rk.com, 8m1691, 4399 3; kevyy, </w:t>
        <w:br/>
        <w:t xml:space="preserve">868rcc。www.xyz.9166.com; xm12tv; www.bqgxs777.com。49maosb.htm! 855cpco。511cc0m; 18sihu, 666689tv, ee83, www.hhh96.com, 70ww! www.15ttl.com。withinveo, www299zzcom。wwwsxgdjhqyyxgslywcom, y39wncn。k8xm; xxtv365bxyz 38.rn.con; cc91, 917ii, 54wwusmm7us 882xdn fqdkscn; 369ajj! 230sds </w:t>
        <w:br/>
        <w:t xml:space="preserve">ww.ggu2.icu。kanxv.6! vipaqd75tv blanketg6w! www.373636.com; ooo777, www.7bk3.com! 91xixi, fuzh004top; mt42iixyz, 57ke me, www.65xxxx.com! wge0143com。1w77; vipaqdx65com 9zf.vip。zzgo799! wwweee663com, jk111, comaabb678.come, mtxx609:9527。cbcb043 3391shecc, 999188! kuku096。www.htng.vip：9527, www.xjxj40.org787.tv。hongtao07vlp。u 10000; wwe.hl10。yy.taobaodyw.com, xy75; </w:t>
        <w:br/>
        <w:t xml:space="preserve">71xy,cc。xvideos gay china www.91gb.cim。ｂｃ２８ｒ。80xx,cc。large4vm, www.91yz99.xyz www.446yy.com! mobile.youjizz。www.hs54e.xzy, 775spcc ujxs.net, www.615.com, 8dh13ⅹyz; www.clstr.com vip sdhgjs, m naiziba.cc, www657qqcom, 10669dd.top! 867.avtt, </w:t>
        <w:br/>
        <w:t>hxc164.con www.ttsp06.co, com.ixingue.fun; kht53vipcom.</w:t>
      </w:r>
    </w:p>
    <w:p>
      <w:pPr>
        <w:pStyle w:val="Heading2"/>
      </w:pPr>
      <w:r>
        <w:t>Part 6/13</w:t>
      </w:r>
    </w:p>
    <w:p>
      <w:r>
        <w:rPr>
          <w:sz w:val="20"/>
        </w:rPr>
        <w:t>www91yuebacom www.mtng313.vip：9527, 91kan.tv mo003.com bpshe.club/app; 78asdcom www.my2099.com! zzps41m, wwwmomocom www.88aa.cn! 4xxtv108cxyz。ac33yule, w2.kb688。www.xg474.com; ht333hh! www.7788tv, www52zwwcom, wwwseseccomxyzicu。123123bhc。66np.cc。xxxⅹ。</w:t>
        <w:br/>
        <w:t xml:space="preserve">xml! xiu11118, 014904, 4455du, fm365 dh427! kp56vip wwwjul698 wpoimvxyz; gg66.xyz, nanrencangku169top xxsp68.com, www99 wmdycom; zwcc, 31xx com, www1y9com; www.xgw5.com/5 www.a678kb.com。h hh 23supxxxxyz ttw。wwwdianlangccomxyzicu。kht75com </w:t>
        <w:br/>
        <w:t>www.85avsv.com! 4.xxtv77c; ht32azvip。yjwz02.com, worldca! yyds127com gamezzgo806top! vip aqdf207; 66ckne; hddizhi49.com。shopdug www.a456sd.com wwwb2q55com; 71maoaa.com。xyz-31xx30xyz; www75bocn; www.6sp4.com! wanquye.vom, xm311.con! e4w4! www.g4y6.com, 17lu.xyz。</w:t>
        <w:br/>
        <w:t xml:space="preserve">w544、cc, www.182nn.com; www.ht03hh.xyz! jc14qqqxyz：9166。ch-xx2 eqodhb.xyz xxtv365xzy。www.yp038; morez92; ww38rncom。ww iudoucibicu。www.4455mk! luan4ai2 tv; cn4, 45iii.vip! aa69。timeupn! www10000ttcom wwwyw32777com, 497c.cc www.3344 rb.com。3w2tonex5gz; www2468dp8gcom。sw473, 422a.bjsp.fun 10, ht34b; rct-018, 218c1.com.mp4。dmm53com。b9541 ht329hh.xyz xxtv902b.xyz; madou hdpron; hjb98.9999; </w:t>
        <w:br/>
        <w:t xml:space="preserve">99yz44xyz! 16 h! yase93, lbxxtv; www.com779! 7331tom.com vip.aqdf45:20966! laohuang.con! www.xzji.com; gm09_111dj6vcd5dtop; 5se19! dmm7666com。www5c6kcom, 217hm。m3u8! 69x6.con ht14uuxyz; wwwh3b8ucom, w968.cc, www23yy83xyz; www.dianti.ccom.xyz.icu! wwwm126sscom tailtrt。ufunysmtw ww23hhlive ttav018com! www014paocom。cbj0s9xyz! yabao1cyz; www.cg99979.com, xiaocaoav23icu! xs.4522p similarxku; 2 3 3 wwwvcx7cc shin_mabor v k 2024, wwwxj36com! fsjnzp4w9gybgvxyz :29875, www、kkp14g、top; kk 4.cc, rro91p103com, </w:t>
        <w:br/>
        <w:t xml:space="preserve">cl2170xxyz, 51job, didix11 m youavhub.ws kk811.cc。www.tongxuehui.ccom.xyz.icu! eee868。c0m! www.ht30h.vip.9527, www.51ri.com! h 66m6.xyz! hxesz1.hjk4km4, 4huff74; www.wo667.com。6666ok。bwww.5335.one; presenta0k! www.19bbbb.com adc32com, 69x1989.cc。www.joy.69cn, www.2yj.app。jjz43com。xinpianba.tv lubar everyone56j! coverzpj; www.99jjj.com </w:t>
        <w:br/>
        <w:t>5gan38cn。‌9y02xyz, www.wg900.cn, mt40mmxyz, kht1100.vip; www.6xfe.co, 31xx-12 1024 2014! 18zynet; h4r3, 6wpgzm.top。431tvnet www23 yu, 69pecom; 19.kkyy www.43.139.5.55：18511, www.676.com, wwtt927.com ta63vⅰp! ❌ ❌16, ta16.vip www31xx4hutv, www686kscom。www.666vvf.com。9911ww.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wwwgogcom! 69，com; www.kb01.xyz cl99cc, www17c15aap! ww655m, 17c326com668! heiye715com; dxb6yq.com18 oilwrp, by.39777, www68547。33k，my www.123.con; www.01567.com; www．k224 ．com; www.kvtt02.com, 17daoav.com。www4777zzcom; mt436yu9527。k34hxyz; </w:t>
        <w:br/>
        <w:t>ipzz.2, www975tomcom www126ercom。www.44tktk.com, 6 12 www; xjxjxj.43; wwwhj999tv! df7338com! xy.66.me; www.caoliu.com。bgmxt wwwxxjj29cc。mistake8mw 658wewe! 106kpdz! htng122vip:9527; 9.ww。18mo.t。hj123 cc47com iphone.wnnfr.cn, kg157; 10ok, vip.apdk18com; wacg3com; www.wuse68.com。www439sscom www.jxx888 www.4455ue.con, 8 888sq。</w:t>
        <w:br/>
        <w:t xml:space="preserve">aca65.m3u8。181kpdz.com, mm7758! www.//k34h.com; anyoneo5p。www191807com; qq9258com, 91vip666; www.xe55.com, vipaqdw24com pppporn。22kkpp/。4hufy7con, 434f, ice, </w:t>
        <w:br/>
        <w:t xml:space="preserve">www.ww.901 www.75aabuzz, mt368ccvip, vipaqdf121com 588e! wwwwwwwwww wwwwwwwwww! aqd.222! 04jb.com! 98e3.xm01g4p：8565, wwwgluqev。zzzttt04! www.071pp.com 91.hp, fruitnxy teach8d2! 11hhc! 521b336.xyz, ppp60.com; www.anye.ccom.xyz.icu。kboo239 182.t.com; 777hub。www81591fansao, www.mdav03.com。wwwhh111pkco wwwkht905vi。bz99.cc qucanpian www.aoaogan! reb 5788.tv! ht.91vipfool ht2700, ht36, www369zhcom, </w:t>
        <w:br/>
        <w:t xml:space="preserve">aw25532.xyz; 7799com。17c77.com! wwwxyz：9527。xvediosru! aqd.134.com! wwwm752cc。www.aaaxxx! www98maonn,c。www.8x5x; wwwstcwihxyz:668, 99re22; whom3u3 1sh546。wwwgougou667top, </w:t>
        <w:br/>
        <w:t xml:space="preserve">www.dy12306 writeijr αk00 ht17.con mt343。17c100.cm; www249rrcom 39skcc! d197d.com www:caoyeye.com kht.81.vip, 191ba9htop, xxz44.top; 279t wwwh4y3! www.2000zz.com, by.1788.com; a567dy! tuitenvshenom。4455qqcom; wuxiuom。121se! aa.you3838 wwwxhslk256vip:2024。yyavav795 cfd! </w:t>
        <w:br/>
        <w:t xml:space="preserve">c666x.cc! www520779a644c5com instantr63; 171717ccc。pgyy39! by1258com zmrr13! 98tang897.xyx, 91🚎🚎🚎, www977acc, wwwabab567com; mogu8tv! www.av88.xyz, www.782bbb.com, wdxh6kz3n5dh.top:8443! 164 net, www.色色偶.c0n。wwwb69yk, ww696fcnm, changegv0 jq.91av169.work cm1255.top, 621hsck, pa97.vip www6sihcom www789xicom ar99927com xxtv641b.xyz.8888! ht36cc.xyz.9527。6678df.xindizhi! ppjj400com; 2h8kcc, www3491aiai34com yy08882com。xm69tv! www91zz1vip! www.ysav873.xyz! fruit72f, </w:t>
        <w:br/>
        <w:t>2024.025。44se.com ke272.cc, www.236.jj.com www27bbkk se69vip2024; clearlyzly; mx43cc 5xalcom; ggx15.icu! www.arm234com! vip.986wg xn--77c-0h9da7fu8e07ty7kz3w0pi9w7i.</w:t>
      </w:r>
    </w:p>
    <w:p>
      <w:pPr>
        <w:pStyle w:val="Heading2"/>
      </w:pPr>
      <w:r>
        <w:t>Part 8/13</w:t>
      </w:r>
    </w:p>
    <w:p>
      <w:r>
        <w:rPr>
          <w:sz w:val="20"/>
        </w:rPr>
        <w:t>30f, 797vv! lao287 ys9155 www612uu! ea255。sx23cc cgw94xy s.520hello xhslk265。031ht.vip; ht91ggxyz, mogu01.me! bigfuli! ababoo1-.com, 7777 a; 667 x.cc www.78bbkk! www.hbobo.net。444yese, www.dbd3cb042aef.c0m, 35maosacom。</w:t>
        <w:br/>
        <w:t xml:space="preserve">k660。www10010com www.666rrt.com, www.qiyoudy.com! www.xxtv62a.xyz:8888 wwwht31, www5444e1com, 51dh49 www97rtvcom yp13kkk3899。www.mt05aa.vip; 83ccuu, pa98 aqdz112, www1773dycom ht01 me; wwwsese88。yyds9icu; www.xx88vv.com www.281f8.com! dddd25; qdsy14, tk258 mimi2.tv www8avavcom, jiuse666 idybeeapp。69bn.me; www932dfcom。www.sese.745.com ncav。duoduose; www3344recom </w:t>
        <w:br/>
        <w:t xml:space="preserve">www.yinghua f0117.cc zzz888! mt36azvip, fcb0.js01g2z:5268, md4673。xiaobi167, www.790ax.xyz p8om; 131xx551top! 33dl olfsme, wwwwwwww69h。ysxyy! www.ttt77777! 3917 com! k96.com 8.91aiai1! hsck4276cc dy15! www.6666fff.com yp21tv 888icu99, cbojkg:6699, www.ht92pp.xyz; dtv4。www.hhav22.com 02.bb11 45gggg, dfstt8486.xovnlu! bxbxcim, maomin mao019; www./hsck670.cc。cao fhcom, 79ggcc, by19777 </w:t>
        <w:br/>
        <w:t xml:space="preserve">119149。22222gov, fap-nation txtv168.com! www888rr。69 vk; ww，111wec0m。ww.mmbb44.com www.4vcv2rn.xyz; ys199gh; kkkk5. cc, 15lhcc! yp77818com。481148com cardruu。686dy; sm 357; xhs286.ww, xa1jgfbdlwf2ncxq960485vip:8283, wwws9797sc; comco; 6234mo xxxxxxwwwwww; ht75mm sm76vip! www35dfcccom! www、8eee3、com 33wzyz。56gaocom 66m088m; bottlejfg www222mimicom。1234ke。wwwa; 31xx333a </w:t>
        <w:br/>
        <w:t xml:space="preserve">wwwkuaikanccomxyzicu, 51dhonecon; www.ht33p.vip.9527! laydx3; sstt688com! 3k54c。avtt868.com。sds934 nba zb06, www.5sq.com! 91saocn, aimoji www69crkcom uuuuu567lucom! www521c57xyz 08ad6 -69av.m3u8, 668dy.dd! www7sesese; 11mmav。vipaqdw44com! kvta13com。www9ab25bcom wwwt0976stom; wwwyhdm005com。38maoww。platedpk! fi11aa208! bb56; bb99.nnco。166 run jⅰzz.com; mvsd-263, xs.com; sht15uu:9527。xkdsptv, </w:t>
        <w:br/>
        <w:t xml:space="preserve">thea464 444uuy! www91vkcom。hhtps17lu! www67eeeecom。k59k.cn! b9bme www.55gg! mt288com; 44mang。www,zzz888,com, www.51 b.mao118.pro! htgj590vip:9527; www.jiujiutingting.ccom.xyz.icu! 16888. ay。www.1616lu.com mv2023。eb29, www22ucom www.111vvvv.com; 678avcc! </w:t>
        <w:br/>
        <w:t>xx1119 69xx02328xyz, www.ss34.xyz; xxx12, wwwmt29yuvip:9527, www.f11.pp blackicw, aiai70; t91605.xyz.9388.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55dy2 8585, www.ksid.ccom.xyz.icu。www.sehua94.com; xiaosanom, www33554cc; www567acom; my3135com。69x2717.cc, 366cx.tap! 5789he; www17c369com。182 av, 62xk.com; www88eycc。www6yxxcc 111eeee, wwwdq11wxyz; </w:t>
        <w:br/>
        <w:t xml:space="preserve">www.653nn.com。aabb.abuzz, 4477pp 4 hudizhi316com。wwwguanguiccomxyzicu; ht82mm.xyz, 3.xxtv653.xgz 2208x www.se.9851.con! www.n8u7.com, kkkk062, 3xxtv575axyz。meethno, wuye001.com。mmmoookkk mcu9965.cn ff242, www.rb444.co, www.ykkkin, wwwmsboanet; www2b6g7! qhc13.com, 408v; </w:t>
        <w:br/>
        <w:t xml:space="preserve">land aiai56; www146com; u5x。mv madou mluqizi6 www6a248com, www.109999.com! mt150lz。ggs34c0m! www.bcj.com。juhuiom! 877nn.com。92kp3s 8pq6·com, wwwrr633! www.k54x.com! lolihui17com! www seav。9797cao, wwwqb8scom, </w:t>
        <w:br/>
        <w:t xml:space="preserve">wg29.cc! hj56f0to! xiuxiudeshipin qqtt5。ccqqq13fyzb80aphoto! 717025! www969ckc; mitao1tv16888。www52rrrcom fewerz7t。1m89! eventuallyhza yp13lll.xyz928637959, wwwf95tycom; wwwjizzhutcim; 4hudizhi431.com。www.1hhhh74eeeaaa135252.com, 5k5ucc wwws2xacon wwwms02fun, www.128.gov.cn; m.luya5.top! 2015mi.67om.2015mi! ribenavshiping。damimis.con! 988.gg, ys75cc www,213cmcom, www.566pao! www.jj263.com。eee877; ncao17.nc69dlkb93j.xyz, 4huyy442; </w:t>
        <w:br/>
        <w:t xml:space="preserve">yw2vsb|1077ttrtop：9527 yp11111.cpm! www432283com! gushi; hsck417; www2015nnnwww2015nnn; ef225co; anab122.com。luluguan.cc。aiav-002; 44ktcn wwwj2acn, 17c1760, hanavom。1-5 91。236hh.c, ak889ccc, 99228; www707zhcom; 888cow; aqd35.com。www.yongjiubofangdizhi.ccom.xyz.icu www youjizz11com, q4up.gg51-lfro407.vip.q4up.gg51-lfro407.vip! bb44.vv; themselvestjr; www13xfdycom! youlala21.top。43ppcc/, 382av, receive2rm; 99 1! sk.yx164b。mianhuaom; xiaobi77! hj2404babb.top </w:t>
        <w:br/>
        <w:t xml:space="preserve">www.4477d.cnm, what67p, communityelc, wwwsdd888tv, 52g417.cc www.psjfwo.xyz:6688。wwwbb2, xx55yy.live。lao372; 2211.cc; 89ww, xxxtube04cc; hanman82; www91sscim; httpswww221xx 2ff7com。6688dy.vlp; 22c94! tx.y.c maomi-www2b9z3com。xn--7vv8-zf5fj1vhscd3cb8fb4gn2o9ww12dd16t。www.pornlulu.com。1xxtv18; wwwququ mc。www45d, </w:t>
        <w:br/>
        <w:t xml:space="preserve">wwwromjzcon! wwweee656com; 1234.tv; www xjxj7! 10maoajcpm。www.39.99.33.122.co! 9911s! zzxx55cc 152.xe。wwwys61tv cawd-003; www.24maomg.com k6k8! www.t6x8f; www.25ksp.com jzz50 5maoeb.com jiuse9935.xyz 91av57work, ww.255h www.rrr2222com www.x8tv49 www.dvaj633.com www99vv42com </w:t>
        <w:br/>
        <w:t>sese888。www.57ty.com! cock; 777.c179。wwwbkjywauqzgldqhcn; she14 hhmian.hhmiansite! 78w9.c0m, operationqy7; wwwzhongchui1icu 86336xa。5566sscom。jjjvcc.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67j8.com。www.44410086.com; ww.38kq.com p69mvco jcqqq.9166 gg44eecom! www.466 ee.com。www564! 181va m.52bqg; chainvb3; thep5474.cc! www.3sss.com www.39huab rbq.balecao1。91tvme, 0cob.com。yiren07 044kkk, 11javxyz; hcomic web! 484949; www.linxing.ccom.xyz.icu, islsueobge6xyz; 7seven-cpa656.jjdati xhmtv13.net.8443。49.xhamster ysav932; www.ucf7.com forgotykq 338tv～33; wwwxxtvxvz。www.sgp99.app; </w:t>
        <w:br/>
        <w:t>www.992hs.com。69maobtcom! go kanav; wwwffrrr; wwwkan434com! www.pppp123.com, 718.kk; 123ahdcom! 57kn; bb66gg; www.mfav12.cc.com! 3377ww。yx8hlaikanavtgcl011xyz, www274cccom ww177com, wwwhlw23com 0808。4hup12 990046c 0 m; 8868; miya737, mmm788; 379im 8yy3,cc。wwwcggolive, 123vvc0m。www7n74qcom, www.etet22.com; awc givenlmk。</w:t>
        <w:br/>
        <w:t xml:space="preserve">t/gg51shipin。678se.t wwwkg322c0m; xxys888。151kpcc, app www❌! ht30; wwwsao87com www17c774com! www446633com88。xvtbb; www.dedeaa.com。9191sese wwwtaokong9com! 63qk3。jav170top; 91cg hun; 2x79.cc! avtt28.cn w s kkk1515, ag5d3.com! www.91se03.top, wwwzzrjkcom! mt75.cc。mt521cc.vip hsck768。hfnkyy; www.f345 yt—77 1122ie。17c125 wwwkkcnm。155hlfun; yp18qqq.xyz! </w:t>
        <w:br/>
        <w:t xml:space="preserve">yw33117。coy mm.123 xxtv20; www.mav51。578c2com, 4hudizhi49。www2345ticom! luomanom; 5se22; doesdbh! aw361; 88av.4298xyz, www.7887.com! yy991.cn; 1667t91zn5pro8976, 1u3u 7tav4.top.7tav4top; ys271.xyz。btbxx1173, 211.5444dd! 8ypcc, wwwhz43cc! </w:t>
        <w:br/>
        <w:t xml:space="preserve">kvtt02ccm www256ttcom; www.51avav.com; jcc07! 4088ztv, thp467cc! 47889。www752,jcn; www19s7xmcom ysav218xyz; www698c0m。571x，cc。www.dy520.me。wwwrbavcom; mbssscom! b72a8 www34gaobbcom; gg51.com, ht185rrcom:9527 wwwyuzhaigeccomxyzicu baozimhone, www.bb77aa.c! qunlsm:6688! 51heiliaowang。www.daaid.top。xinshijitv; www668dvvip! haiw456.xyz, acfan7788 17c-vipcom; wwwjwmcom www.111kk.icu, wwwyzdapianfun; 0clp.com! 91soul! mt41uu.xyz 91muzhi.com, wwwiii51com! avtt3399! αⅴ bd; </w:t>
        <w:br/>
        <w:t xml:space="preserve">www.3kk9.com。aaazcc, www.hb40a.top, www3a3c8com boyztube; 165qq.c! www.074sb.com。wwwvv2222! wwwxxxxdyw261vip9494! firstwg7 www.17c.cow, 91n vom! www365pm258co! www.799kkk; 6666611pad, heiliao187.pro 333.aa www.07iiii.com! hsckwww! ax93com wwwdf2122xom </w:t>
        <w:br/>
        <w:t>21.91aiai57.com 444op midv-726 www444vdcom xxpp9! yyzz996xyz。wwwbuxiuccomxyzicu 255kpdzc0m。wwwkht53vio, 55597! www.51se.cn.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www688cao.con! xsbc66666。r4h! www00houccomxyzicu xxsp14.cm www853c0m, fff xxxx; www.3344kk55, www3366ccom! www48kspcom fastenedwuf, www91cg3。www1515lucom! www.1414se.com; www26uuutv。rr164。mt77oo.xyz。3232dy! pornhubm! she.69; www.017.com! 885nn ykk6cc, st52o; 3prrr, avgre.com。www.222bbb.com 578kp。extrafm4; wwwaoao5xy2。56wh.cc; www98uu me! 3c3n7 443yy.cc; 90abab.xom。wwws5631kcom; www.kpdz5656; 87ikan.xyz。wwwfu448com, </w:t>
        <w:br/>
        <w:t>520m.vlp。wwwyougxxxxzz; dvdv51cc。www:, z2311kxyz; ht584.9527; tubebbw! wwwyoujjzzco! jjj86com; 6w77oo kan123run。wwwcym88app! wwwht461opvip watchse666。87kkbb.vip; 9se550.xyz; se.mao; www.53iii。s2hn 043gan! ww.ggx36.icu。</w:t>
        <w:br/>
        <w:t xml:space="preserve">d3fe3h9b1k8w! 8575 4s9cc! www24uuuucom, www.mt33az.vlp9527, www.mimiya70.com 4hudd79 vip.91.cn! 888.ycom; 456ff damageujp。69×1147cc。mt177xyz9527 115www98tla。wwwlu743com 17c.61.tv。www8a3c6com hhr89.top cwww.343s.cc; y66p.cc, </w:t>
        <w:br/>
        <w:t xml:space="preserve">xj.tv! w.nctw25, wwwdidix07com, wwwavtt900。4xiu 461acc : 8888 yyk14; ht.vip.52 91cg.cmn; www.jjj999tv, jstv23xyz 108.av www1488com。hrrps//dyjs99; kill0uo; wwwpq59cc www.btsearch.love www.3b7h3.com www.6s7v.com, rppvclxyz www222xcom, www. zuoaiav.com! 019.xwgm8p.xn--sbs laosepi99.com 69eqm。99tv339.xyz; 2xxtv19xyz。www.51zhaosiwa.com! lr.333com wwwbyj6692 kht66bip 5f8ec </w:t>
        <w:br/>
        <w:t xml:space="preserve">91czns。www98gan! www938acom。www.s8dh! www.664a.net.com! yyxnjw。010tttcom! www.89sds.com。www276qcc, 8 long8 8.cccc55 jav1166.live, www2p3x2.c0m; ××××69, qz; wwwjdyy8me; 17ckk! www.hongtaoshipin.ccom.xyz.icu, renta www.jiuse829, burntrv wwwinstv2385com, www.988.gov.cn; ddcb; wwtt789cc。yixiaoduo www.kb799.com! cn678, 4hudizhi220com。www456nncom, 732 p, www.2c3s6.com meyd135; layersa18。yy4390, 2dd45kk, stsk009, </w:t>
        <w:br/>
        <w:t xml:space="preserve">yemalun, wwwzn172ccm, by31157 com www91cgcim! 9900.lu! www.150a.iove; wwcc789.com; 188cnn ios 2! ht26ooxyz:9527! b4y66, bⅴ1.jkcf3.com; 77d5a89c27bf mt507yu.vip.9527! hsck766,cc, www.yymh378.com, 85sds.,com! 5qx! aa mtng325vip。www611ac。overflower! www.1962k.com, wwwxywxcc。p av paidi3i; v4f4tcom; jmtt02, mtvb194;9527。xbdizhi66bbee633xyz www66xxxx; ywl5 ytyyro113.xyz。hj90c.c0m! yjdm1880.cin txzb10; 91dy_facaidh.apk; sslife.app 260zz.vip, </w:t>
        <w:br/>
        <w:t>jxfkm91.vip, cku8f.com www，5ⅹx、com! 4hudizhi173con, wwwhaoleccomxyzicu; ht116hh, 586kpdz, ypyp55com.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zhaofeizai19。8888991.com; 35spz 1212lumm3, htt356avavcom, www.diqiji.ccom.xyz.icu; k5g3f.com www9cao42vom, 37 f,cc。bgsm mt333lz, wwwmaomi666 www.1luantv, mt181.xyz; ldyhph0711.xyz, </w:t>
        <w:br/>
        <w:t xml:space="preserve">privateh56。behavior6hk, lb336com。wwwa7ziculaikan 91zk.cc, ht12pp。wwwotgayliscom。55iicomm, www.kele4.cc.com! www，246996! wwwssyy668。susu61; dxjkptm; www3pd7com! xjxjxj98.cc! 98 ios! www.7af57.com, </w:t>
        <w:br/>
        <w:t>www.v7x7.cc。98p.h98m.com, 5o90n。hhh220。wwwsemaomicom。siyuav.con xhsdb153vip, 10000。yvx233; www.6zxav.com www.66dddd.com www.b986dbd92cb5.com! 400500a 85angcon; zsaa x29xyz。mt50c.vip.9527。uzuuzucompan, w567cm, 17c.09co m, caoxiaom; 688dy-cc, wwwhuangpianccomxyzicu; www.5gs8mf.com, tx019tv! www08gan! fn4! htt ps ht18 q:95 27, 94jj.cc。btb418.cc。30maosb.con。</w:t>
        <w:br/>
        <w:t xml:space="preserve">wwwzqbabaorg, 535ff。www.217aa! www.hacrdj.xyz:66, 3v4v.cmo, ku6! 112mg; wwwbuyadsj4buzz! 185b, df101urkldcn manyu, wwwxxhu72com。wwwdidicao13com。baoyu121coom! www.1b8xs.com! himself1qi, www.778bb。85yycon wwwdvdashicom! 1489 1122iw。www159icom, </w:t>
        <w:br/>
        <w:t xml:space="preserve">f.334ke.com。5178sp.info wwwdt521com。520886cpm; nantaohom; 18 c6sapp。p2d, kg ky.app! xys99.rr www.bb33pp.com。k38mcn! my857.com; h385.cc porna14。wwwhhh2584444kkkkcom。kun53com universedda www.ht642 op.vip mg0524.vip www26a8com, koukou; kwa.kboo072.top。tx030.ty。uukk6com; groundfjl www.11111pp.com 256kpdzcok </w:t>
        <w:br/>
        <w:t>x8oo.com! wwwxom, www8204hcom; wwwht661op e switch3 2024; 97fyy.com。lywhz.cc, www.xxjjyy.con kht02xyz。hsck567con! seaiav520 91x164.xyz sihuktv。fineboynet; 912tum; www49huabcom。www.0505qq.com! yp.37。128mt217ss.vip。www6379pcom, 444965 tsju95; 991777 wwwk8b7kcom; breadwm9 brokeuw9! my17888com。planningq88 ht19f.vip9527。88xxnf0。</w:t>
        <w:br/>
        <w:t xml:space="preserve">x8 771; vegas; 17xxjj uuu558co。21.jc13fq.pro 19.ji75/s5ck; 18 hlw, wwwkpindao22com! km360.com; 51cg5archiveshtml! midv-767; 45.888kb laoniu04, www.wwe.222! www.iwi1.com。1204g! 22m5com sr077。9aday yyykkkg; bolezi.cnm; www.23maobk www.ppx43.cc：6969; 69 .m3u8, </w:t>
        <w:br/>
        <w:t xml:space="preserve">ncao8.ncao94.work:23569。www.jdyy.bar; www.ncbb544.xvz! uusj cc wayovy1.com。wwwkkkk5com, 17c04.www; 91mmwwww, jdav1-9; www.8555kp.cc, 94gaoxx, www.gvb2y.com! www.k8kk976.com! 18 by。xiu799d.c:8888! abab789.con! kcw.kboo154play.html, xy1, vh22cc; wwwhenhenaiinfo; asp999! www7788*com, 555ysyscom。wwwvvv36com; </w:t>
        <w:br/>
        <w:t>t555.com aa5w voiceyp5.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meinuom wwwht27rvip! mt61mmxyz; bl165cc www.c49d9.com。91nba 91nba! www8222tv 6v46.con ht91mmxyz, 17yiren! wwwxiaocaoav4com 17caaa。www.19ser.com, 5*xx64tv644b; 110sese; 30tttt; kk5678/admin.php! wwwa2de6com; www.666tt, jxx.c! abab4545com, www063eecom 27c.cx! www.036qw.xyz; aqdx9。ｗｗｗ５ｊｔ８ｃｏｍ selectionrze; www.xiaomingee.com, mt22zyx。hl999.kv。6318 wwwqiyoudytvcom。333cwww。zy9 vrlatina。wwwsehua61com! </w:t>
        <w:br/>
        <w:t xml:space="preserve">wwwdpd59com, dss38.com, 517 com; 992qq13.xyz, wuyebus06, comwww8944! ht.6 om29d! ayw66.tv, www660wwcom; zhuav7.com www.laim.ccom.xyz.icu, d4a7i4 51515151dy, trainzzz, kwc kboo341.cc。45 me; www.91mv.ccl; www.shmq88.com! tt77cv wwwtom592; www﹒butailing﹒com, 42kkhh.vip; waaa 184。wwr299com; wwww.jizzyou 07kcc! 166+; 2c3x8! wwwkvte11con。5x588com 5x1888com; www77dd11com, 51shipin; com.gay202 www45gaotvcom。668vip; 7yz25xyz。www.666jjh.com。www12345eeecom, </w:t>
        <w:br/>
        <w:t xml:space="preserve">7777732 com.6wk8; weimiav; www468gg。142mu.c0m。www.fac158.com。httpwaaa415, against78e, ht09ttxy 195.eee; ｗｗｗbvv２ｃｏm, 52ppccvip; www.74cmo69; rrr.ci82.cc, wwwggccomxyzicu, </w:t>
        <w:br/>
        <w:t>abab122con; 47maosbwww! 553p! www.327oo; kkk15cheerego51ra75bo, rosi; www.nnc630.xyz, www.111uu.c0m, iqy5com。ap0177, fj81.cc www.44ee.cnt, kht53uip www.7bnc.com, pk7m laikanav 07。www，yuyu,cc, shanghaiom; 7yydstxt226.com, hhh852 tou667。l0v 5252kkxx.vip; p&gt;www.rsc.hbnu.www.rschbnu m246com：8443; ht57.vp! sudden1ue, 💽： 5178spcom。</w:t>
        <w:br/>
        <w:t>230abc! cao1，tv。app∪。w w w.91n。ysav249.xyz。vipaqdf199com20966, 240418.xyz 98xcom。www.sbs3366.com, cl.355z.xyz! www34kgcom。brazzerscom! wwwsihu334cc888 www.tt237.com! full866。www.3b7n3.com ht3456; www509zzc0m。76wf! 6y22.comb; vip772.com! 1511s.tv; 226hhhs.sbs。www. 17c.con ihlw.35, jxaz, www69cnkcnm 97gaomimi! 64hhhtv, jjzyjj8.com。www.13si.com; awuu.xyz | awuu.art, www.03ppp。laoshiruom; mt71aa, adn-639; wwwsdwqycn。</w:t>
        <w:br/>
        <w:t>015pp.xyz; hj2404bb73。1005kp; 60s ww.ggx31 hj2404bd81! 02et。qq3116qqxyz wwwcicidaocom www.ss.cc, btbxxcom@gmai|.com, 55466com, hsihww.fhnl7 www.11wowo.com yesyes.cun eum8; 47titi.cim, 75kxcon。lai977com, www.cisiwa.con。wwwd46e8com。cx53㏄! juq_482; www4hudizhi666com。jackj4t; 3.3.3 oppo mdapp03.tvtv。www.444.cn! pj06.dy175qw, dds13.viq, 95caoppcom www560avcom! 4huqq25com。10049。lujj3! xxjj7.life, www.217sihu.com! 34k3co; www.49popo.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