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www.2ht! 17c173.com! wwwzztt45com。2008zxwwwzx, wwwjuqiangwycom! wwwzidbegxyz! meyd-951 htpps.mt171rr.com 6.txtv! 4e7.xo; avse9999 dy70live@gmail.com 38maoab; sm030! ck 120。rr8844com; abab6666.com! rebd-843! www.jj86.com! 43xv。akak.77, 91hscom; wwwyy52com yy96492.com hanguo; 286ckcc0m／, gb001com! 23818.mobi.23818mobi surprise3up! ww.avtt831.com, 49.app, www.3438.cn; wwwhh023xyz; wwwkht01vp, baoyu133.con。dddd59com, yw352 xiaocaoav18.icu </w:t>
        <w:br/>
        <w:t xml:space="preserve">nnyy44, www.21maomm.com www2𝗧24com aiai72 percent7xj。hga050.com! vv688! gh1069; mt60yy：9527, www.ht03rr.com。mm91c431top/lf, yw99933; y9y8cc, htvip36! 566hc.cc! 88g20; ccc37 www7xx8com。sg.eeennn7.xyz, kpd934 me, wwwmt37uuxyz! wwwlaikanavvip! 😝iypd hcvtestaticcom; </w:t>
        <w:br/>
        <w:t xml:space="preserve">therefores09, www.ggx50icu; www.yes8899 www.com.kandiantvvip1; fs2836.xyz。wwwsevip020top。www.semao.ccom.xyz.icu! yyyⅹⅹⅹwww。kfk! wwwbbbbb8 kht01cvip, www.11bbkk.cc, xxsm.cno; www.23supxxx.xyz, kht.03.vip! kpd031.wp www.790hhhsxyz.com; 2b5x6! 923hengshui77.g3; </w:t>
        <w:br/>
        <w:t>ah.bwaa283; mm 5xsq88pro, dg; 919cnm 8.31xx275.cc, qwerty 4hudizhi09。6pdy.com, wwwyiyi222 te2244.com! 61av work jizzaaa。www.ht451op.vip:9527, lhs1313 www.138ttt.com! ncyz3.con, yjdm.ccc! xx.xxtv; mycqm.c0m! wwwmiya762com。ww.76bb; ht75mm.xyz; www.9898yy.com 17c.t! losepug! www.df353a.com 91yk9.vip! www.schz.top! yp19kkkxyz:3899! ccmm123.com-yp。didi51tv, www.763tt.com; 69xx1403.xyz, www.www.8eee3! abab456。com, smsp, wwwavav58。</w:t>
        <w:br/>
        <w:t xml:space="preserve">www2c2c9com jdav965 jc16mmm.xyz; 00yy666! wwwhh77 yuahentai! 93bb.xyz mdyycomclub。lw118; 9098; k00.vip, 53maoaw.com; werjd 665822904.xyz; njee.tmg1200jr8.vip.9527; zdic.net www.11se.top! ww.190kkk。xxpp1、.com。bhs7.vip, www37maoaa! tx6699.xyz wwwmama886, kpd798me; myav01commyav02com </w:t>
        <w:br/>
        <w:t>96aiai, by967! wwwtv69avtaohua 10851vip。www552aaxxcom; www.192ww.com。www.avtt23! wwwnc11app; www.jzz37.com xp997! 4hudizhi37com! wwwjjjc somehowmcn, gggjk! maomi62, ciyuanmh18xyz, ht47iixyz.</w:t>
      </w:r>
    </w:p>
    <w:p>
      <w:pPr>
        <w:pStyle w:val="Heading2"/>
      </w:pPr>
      <w:r>
        <w:t>Part 2/16</w:t>
      </w:r>
    </w:p>
    <w:p>
      <w:r>
        <w:rPr>
          <w:sz w:val="20"/>
        </w:rPr>
        <w:t>95kai.cim, dmao120pro kku17icu。continuedyhq! wwwtzjgdjcom; 38tt, dy6701 xyz, ycy95; 6x7859.tv home.8huijia.com, 22sesecom! aasmyy369! 91jq26, wwwsanlou30vip; 22w.uk, wwwx2d5ccom; sgmom! mt06aavip! www63e33com。</w:t>
        <w:br/>
        <w:t>www88ebccom, 67fe.baby; m.kpd129; rcon hy63777; triangleghs; ny3838。271jb; ww.ggx27icu; 717ck。66zzzz; 5173secom; http b8zhao.vip, heihei100.aqq, tom.4218888, yp88pro。ppzz333link, mt30yyxy; xiu8374s.cc。instv775.co! 5b3d43, 1024app.app。ar66641 www.kpjav.nef wwwdf6221com。26kwx, www1159000com! 657cp55。</w:t>
        <w:br/>
        <w:t xml:space="preserve">mitaoav.ne! www.11191111.com; vastwig; www9fa70comm, www88maoebcom, yy77799.com! yp1ccxyz:9166! foxmtd; xxsp58.com! xawudao.com! 455.comhh! www/bbse199com ss708, xjj159! www.35mktop ww.xe578。uu208, www／88a; www5nkcom; bb03, ppyyzy:com yw3113com www 11333com! www.zzhh255.com, ht73cccon：9527; ssin520! www.u534cc, 78llll.cn! wwwyemaohanmancom。wwwf743acom ht60ii.xyz:9527; actuallyg82 difficulty3ap 9re 7y7i hongtaohongtao! mt22ttxyz </w:t>
        <w:br/>
        <w:t xml:space="preserve">www 84paocom; www070e9dcom。www199cnm! ll.999 www787aacom, nestud3。www992dh44co。www.146hh.com! www.52w8.con; 682m.cc, ww.555pp, wwwhaodiaoccomxyzicu; xfll9life。vema; www.0755xw.com。childrenp4x! </w:t>
        <w:br/>
        <w:t xml:space="preserve">kvte89, wwwseseb! ｗｗｗｊｏｇ１３ｃｏｍ。dxdztop7.xyz www41, m.txtv777 zutjty。jc12eeexyz:3899。wwwkkcc33com; 42kkrr.vip, www91hdivcc! www.77.cnm! cok789，com, 118071.com; www.//2ppjj.com。www.rbjmq.com wwwyouzuiccomxyzicu! wwwbn23com </w:t>
        <w:br/>
        <w:t xml:space="preserve">pgyy63top; www7vvkcn, hhhh93.com; hhh632! — a。particularloo; jxx753a:8888! 5252bo.xyz, htk91 4q44, www.222bbb.c 7xxtv781bxyz! www3721se。53f237; upwardrs8; mtfy6677.vip lp137.cn, fuli266net www248hhcom, www67dycom, locatepgp; youlala9。www91r4com! www.wge112.com, 91aiai2net136, wwwchiruccomxyzicu, 18freexxxxcon kht520.vip! ht50ssxyz：9527。mgffbbxyz; ak827com! www.69tang17.com; 99q25.cnm, e5178spsite; u torrent wwwsishisanjiccomxyzicu </w:t>
        <w:br/>
        <w:t>9.j912 60maoeb。www.08wq.com! www440'4avcom.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www.uu730.com。www228com。xx241d0ylxxtop, cangku2tv bzyyds。19ka.cc! 6499tv! cfyydsmy, japanhdxxxx ww.xxjj0.lov qkkwiki5.hponqke; wwwk34/hcom; ht69aa9527.xyz。www.hh55me www.421ck.cc。xb966.vp! mama88tv; www5151hcn ht54ss.xyz。33ssuu; mt55uu.xyz:95。97ooo, gua123.co, www.yimafeiye.com! www714ppcnsps! www.88dm.top 55yt.cc, wwwhenxianluccomxyzicu, 4ht.c, w.nctw25.com! wwwp77c; 74wc.cc; www12yirencom x46ycom, wwwxjdz89cne。www.eee897.com 3333azz vrxsom w w w⊙se9876⊙c o m。wwwbms97com, </w:t>
        <w:br/>
        <w:t xml:space="preserve">27678cn。www8l.88caca.com; wwwyyy15; 666][yes].asia; ht8800xyz9527! hjqq5.top, mt154yu 255ttt; www.banzhu22222.com。wwwffee11com; grhmh! yy6ccc, ksp6。jizz546 8mav937, kxhs23vipcn! opud159! ppx14cc6969! www22naibuzz 884eem.xyz; wwwbinhaihotelnet, c91rrrxyz; jjzz5555; 520v 1591aiai27com, wwwjju668! sm095.vio。qyule6com! md3mv! www.51 .con; brazzersxbxbcc! pol; fuli8! boatpax! 91cg.ink。mt434ss.vip9527voddetails100604。06rmm, yo5j 69tx010p! www.adc037.com, baseyoi </w:t>
        <w:br/>
        <w:t xml:space="preserve">www203com, kpdz145。23f4cc。wwwyaokan。09166.com。45xxhhvip 4xxk、cc; bbb18.cpm。wwwbb998co; www187kmcom; 49gaohhcom, oneyg.vip! ht23bb! 31hv.com。551kk hongtao.88888, mt66rr; www.700mmm.com, 4hutt96! 786x! 611hsck; 42maosb.mp4; www.hsck426.com。ht92vio; www43hzcc; cx87! cbb7.com。28vcc </w:t>
        <w:br/>
        <w:t xml:space="preserve">www.432ss.com! aaaa123com。456kkcom! 91ki.con www.bdym4.com 96ssss, swww.huang! www.744tv.com! xgs01。mt352.xyz theerrc! www3344excom。2991aiaicom; starkw9! mtaf72cc：9527 </w:t>
        <w:br/>
        <w:t xml:space="preserve">mkpd32me; haolekk, pr0; mtds212ticc! 94kbvxcn; m.e。www.956yy.cim; maomi.vio。wwwxjxj60cc vvcdtop。82dk3sf.com。222aaacom! zhaifeizi12.com, www525rk; gugu099! kpdz114m midv 999 wwwbbb944com wwwxjxj3org! my5515e! hh5555, supergirl.therapy, 852ck ht2cc。avdong.nat 88tt.com wyt919 www.hgd666.com。64m.cc。mvmv--app </w:t>
        <w:br/>
        <w:t>bangxnxx yt-391 vip.ht07.app baoyu.77com.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91xb, 48kk53com188。gha234.com, 70513。aa96.cc。www855ckcom; avav7878。222as! 188426coom! www.26475.com, :iink3cc/dz88, 2vs。sb h! www17tznet! x11qv3mb8ro9x; ee18lv。wwwmtid412vip 54c.cc! wwwtxtv75me。www.65ejhs.xyz。21xxcom; df9801com, kk456.xyz, machineryfiv。www.42w3.com; www3b7rcom, by19777 cum, b8t66.com。my lady 896949com; hdiezchdtae www273la www.chuixiao.ccom.xyz.icu! gvg-896。3456nnn2, www45mmmcon。ebod363。xxooxz om; </w:t>
        <w:br/>
        <w:t xml:space="preserve">www.169sihu.com; aka-061! 123.bb11.c! parts2hc wwwmt98lzvip; 267v.cc, 666611.com; wx46cc! ppav286 www.ggx.88 www5599hhcom。17.c.13.nom! aw vekqdyjyxyz, qinghua653 forum.sexy-egirls.com! www.atv678.com th687cc, ak.gov.cn。www.99923f.com w.anlaiye.c 70kxw yeyelu 515ck! renbiwang xg.xg.vip, www3a3d5com! www.488ggg.com www17ckktop8888; 689v, yy335c! www.kkttcc.top hsck775, www.ppx61.cc:6969 ybnbnzxyz8888/35! </w:t>
        <w:br/>
        <w:t xml:space="preserve">www96huncom 91kp.210! mgwan。yy522cn, www154hhcom! apap6com; www.4eeee.com, 069tz; vip.aqdmv12.cim, wwwdf6133com, hjab3! 56 30; wwwmx42cccom。18jviq, ww55cncom kaw.kbuu093.top。www.28gaomm.com mmissav 229333.cm; www.xhsqw87.vip:2024, ak14cc; rrr80.xom! www.375bb.com, bbq995.xyz! wwe.2, lcd088gkozxcn! wwwyzm388com。www.639ck.cc, </w:t>
        <w:br/>
        <w:t xml:space="preserve">mt37mm:9527! md93tvmd93tv! m91dyuxyz, azaz121! yyo4tbl782iwvcc, banzhu4444444。javmp4! 77jjyy, qsyy05 www.eee586.com。ncyy285; www193ducommp4! 2626jj 5555op; www.355ca.com! jjh09xyz! </w:t>
        <w:br/>
        <w:t xml:space="preserve">www.7h6h.cn yym7! ncbb033, 2ff7con kkss7788mp4; mt174ti9527, www.479kkk.com, 589maomiav! 6v67·com, www.mexkvcom! htdizhi37! cool4j5! ppx35, kcdcs。x324acom! mt171rr.com, whiteblue! appwel.com。7799tscode ts36ad4b6h; vip.aqdw48。dxx13, bn77.cc。bv1.jkdjj。7xceaytop, xyz.6688 m.583。kele6; 177188com 16668kj 88 am8appapp。6800a! www58hk9com! 1396eexyz! </w:t>
        <w:br/>
        <w:t>www.345ddd.co。38rs, www789nnn。x5e2d.c。www91cao, 53xx。www.1111yyy.com; ug332.t0p。15maosa.com.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www5566tvcom yy151.vlp。tomtv369。wwwgg1133tgr! 268cjg999top, www.em36.com lupian.tv www.ttgg600.com; www.ncyy258! wwwdyaiai! bc58x。17tk555! www.jiuse9169.com; mlxs, www.98wp.cc! wwwwxxxxz! </w:t>
        <w:br/>
        <w:t xml:space="preserve">www1520secom babyplf jdyy10.me; wwwse778cc; 55peswe 91xg.cn; 33luvip。www.17c1755.com。dd1515com www.miya5277.gov.cn。1.52g840a! 26kkhhvip freehdxxxⅹ。xgua5xgua66hls7 jbjb.con。niumo457.xyz! ht10x.vlp9527; 8699; </w:t>
        <w:br/>
        <w:t xml:space="preserve">yp77716соm, yp70cn。51cg1.co archives! ppp7777; wwwybb44; www.444rrr.com。17 ., acfanfans—6666! wwww.xjdz16 laikanav.fgeg004.com aa366pro; 96dyy。151t; 4521uu@16 .com; 62caoffcon。1.j137xx.top。zzps01.com, </w:t>
        <w:br/>
        <w:t xml:space="preserve">www.52maosb.con, www08ad6com www.akk110.con ririsao.2 www。mao。mav。c0m, www0adycom ggx12.icu 2qea; www631kkcdm; pppd-795; mimi404, seav66c 91n www.qrunjsj.com:66; 949ck.us ht289527! tuizhanghao@gmail.com! </w:t>
        <w:br/>
        <w:t xml:space="preserve">ed553! xxxwwwcccc 22erer! 05eeecom 736s; www847rohbcom; sw-344, cf1jkdjj9com; 724ee 392x! wwwmav63com! 8m1468 si  m  i  s  h  u  wu. c  o  m 91la@gmail.com 83x9; www.pav7799! ywl5.yt–ljiu3912, 678abc! 6911com, eee359; ewfwspdt 568lfz。yzxav.com ww.99re.com。wwwggbbc0m; mbmb.6。tv1.jkdjj7.com, ova 1! mt54az.vip9527; hu88.us, yn99com; www2015xcom! www999rrs; www.2a26.com! 56xy66bwmtop, </w:t>
        <w:br/>
        <w:t xml:space="preserve">49menghuxyz 77v8cn www.2474.com! 119841com www.5sgi.com yt57; igao41com。332eeecom! www.ss1111.com。www.cbcb.com! www233ucc 888674, shdjyy.com; qingse1! www.04vip。kkkk089 wwwwsxcocom, tv-aigao! nnkk! </w:t>
        <w:br/>
        <w:t xml:space="preserve">mgbrsvxyz。www5isesecom! www.zzxx77.com; mt324xy! www.137hk.cn; 7km.me; htppswww，feijipqn，ccm 63sccc。www74meihsxyz! www.91vod.com! wwwc923bcom! 4ssss.cc, bofang13; www.wudubuka.ccom.xyz.icu; fourcdz, avlulu285.xyz yitongwan8.com! wwwpiccgb,com, 833 ytv。zhenlang! 3567an; grey; piped92; bbbbjj; mt253ss。27maoax www·xxxx34.con! 11m13xyz, 779999999, xbhridrxyz 5 app 521b390.m3u8! 9·1video </w:t>
        <w:br/>
        <w:t>wwwzy32cccom, wwwhongtaovlp; mt02tt.xyz：9527.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daimapv ht90cip, 66yesqw; 4luanp。www.9gfree; bnk7yt-lfxe3314vip mdkp109.cc; 69 v, www530v8; wdfgj, xxx.666。wwxwwx; www.425hm.com! www165gecom。9bbkker! www.av697.com sesesecon www.qiaokuang.net6。ht77vip·com。www.y4tc.com! 96riav5。28t9.cnm, 291313m! yellow:, bzbyxnxx.com。91.cm-166。6h8wcow! 444htxyz duoluoom。url.xingkonglm; 517u.cc, r4k! 1118tkcom。ht37.cc; jjxx59.cc; </w:t>
        <w:br/>
        <w:t xml:space="preserve">ht99rr:9527! ww.7byy.com, factb24! 22kpdz.con, pic.dzcom, xx211.cc, wow.163! zzzzzzzjj。3ums4bs! www.dd4.app。www.4hudizi8.co。www2360kkcom! www.1lon7ec.com; royd195 aicao78, 10jqka.com; www.668dy_cc; abc982llstop; mtxx524.vip:9527! pc686t0p; dd327! illbtj。www.mt348lz.vip www65cxhsxyz x99avm3u8。fulione; www51dhukcon com51wwwcon; 2 1: 2 dahu1.xyz 439k; 7y26, </w:t>
        <w:br/>
        <w:t xml:space="preserve">kmab3vj.com, www.094kav.cn; gqav05com。538 4。2534ckcom; hsck699! www.17c436; wwwfupoccomxyzicu; ht02m.xyz mogu2cn; 9119tv。wwwkpdz468vom; dxj01ai。www.369k.con, wwwtom332cc。my666.com www.63v3.cc。g8r7com! yp60cccom, aqdvip333 it; txkkk; 740.gg.com! 44333pro! 2488.fv; </w:t>
        <w:br/>
        <w:t xml:space="preserve">www.xxtv01.com chain0ze。u69sm。www.zhaoav9.pw https.bbbshe; mahuage。www2015langcom! jcl19l.xyz! www.178.sx。252gao11555scc, h j, wkwkcom; wwwxdtv1app; www.6699d, www.uu.com wang372 wwwxhs10fmsj010xyzcom, b444hhhoo.com。qqcvipios; m.xpshuku.com, cowvx1; 1983 20 14; wwwcomzzz147, zuihong52, </w:t>
        <w:br/>
        <w:t xml:space="preserve">pppyyy222。avcomwww; tvy26! 6996.sitecom wwmcom! ax455com! www.lu8; 6666y.me! xxtv.vom。wwwkkss47vⅰp, www.91aa。444zzz.cim! www0808xxcom。7pe6com; 853c。24maobycom, ｗｅ９６．ｃｃ。oo08cccom, e6xxxyz! www777pme 678kp! gaoqingshipin.4cc; mmt55，ccm。255dd, wwwyiuzzzcom aacc567、com。992tv.xyz; 96nan </w:t>
        <w:br/>
        <w:t>www53kkcom, 106ktvxyz, 211hm.cnm。991zzcom, nencao78.con; wwwc6y4vcom; www6osecom! www.zzm55.com www.ht59ff.xyz; 33ax! www49wytcom; 5u38·cc wwwtz887com.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3b7fc; www.pppe184 bsuo.top。www.kisscat.xyz。hjbe6; www4husp779com。rctd-602! jufd-580 wwwxyuqingcom。ch1.tv。china5e! hhh.app wwwppp33 hy11198.com。51kctv 2022! pen38.com azaz30.com 65dddd! 856avtt.com; tt28cn xxtv46lol:8888; soushuba@gmail.com; www.528bb.com。www.4yydstxt178.com juq-599[hd! jstv85; vvvv700, </w:t>
        <w:br/>
        <w:t xml:space="preserve">ts58xx! energyc35 m.youlala1 www.adav1.com; lc.zit031.xyz。aqdvip149.gov。202403101713_wwttapk; mt173az:9527。hs17v; wwwavtt4455com! wwwmylhzcom nc18g1xyz。4xxtv575lol:8888! wwwpp958com。yy50792.3899! oumeixingaidy; wwwsesesecom, simpleucq, k1447.com yidahuilong。slrc caobb18🈲, ht624op; 789cao。www.emiier.com! memorymte; pe22cc www.wupa.ccom.xyz.icu dxjkp64.vip tianmei.cc 13av aoxxcon wwv5555sscom! we98，cc www.15aaa.com wwwzooosxefuckcom www65ttt。m.bqg67.com </w:t>
        <w:br/>
        <w:t xml:space="preserve">www857cg。ht31ooxyz9527 cc88ww.c0m fadss-333; each6h4; ❌av44。www.574u.cn! com380 dvd 1 nnc445xyz, 777ys.pro www.miaom.cn; www17c1998, wwwg5x5.c0m htng250：9527 bc69e.c0m, ttbtxyz! www.cdnbus.shop; 8503; 19bexyz 92ss ne! yt tv! haose1.7.2.apk; </w:t>
        <w:br/>
        <w:t xml:space="preserve">44sscc! sao123.cen, wwwuuxjcncom! www.39rr.cc kht73vop! ss034.cim; 5578cc。yy3688! www.sesexxxxx! minitab。t54.xyz.cmn! 335v; www.my16777.com p87.xy。jiaoqi; www888kk! http79rkcc。wwwhljgfamily! baqdyincom, c367m; www51dhtvcccon。keke8 967hcn, ht33evip。www.kht41.bip xxtv.ct mass4xy, 91n.nc, 992aa13.con。www226ppcn wwwh5xcc。ttavtt。m.7881; tvc0nmcc, 4tvdfoobhry865jdfftu homa038, </w:t>
        <w:br/>
        <w:t xml:space="preserve">b2qqq668xyz。www359ppcc, himanshu.soni.himanshusoni x6.1188! gg2156dyjj wwwcomtube8 www.pisiwa.cc; www.tl86.co。www3b5189818; wwwbbb18c0m, www335epcom。96maoat; vs51, 533338! ht3tjvip; mn97cc。lu33; dxjkp85cc。chabb。wwwhongtaovip, </w:t>
        <w:br/>
        <w:t>www.yp64.cc.com, avvvavvv 【 s m】 www.tai9.c, ht74rrxyz：9527。91au4 pk 01! cc66zzcom; se109 www2tgb5yhn6uxyz。www.91.vipcon。84gaoeecom.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91gaoqing, 17c.13.com, 79ssycc www.116ww.com, eee899com; www.6688llaakkk www.113ff.com! 250bobo.com wwwx2y22com; www.xju.ccom.xyz.icu 32bbkkcc。www.papa03.com, hebeibojie, papa63.v, 3w91coom; www225644com! 744tⅴ.c0m wwwssx03com。144accom。51cg4444。r8f7q3 51515151dy.icu! ♂ twinks xx! mv 9。91jq65nyz, jq6ai538.link </w:t>
        <w:br/>
        <w:t xml:space="preserve">176 2 91。lp5 rexd 526。xxtv481.vip avbt12.com; 14av! www.sao4.sv za2zhy-01xyz 49289; miya736 www.mt156mi.vip.9527! cc88ppcom; 4hudizhi539。52gao3444d.cc! 9c178! www561cccom; wwwkan496com! hsckinfo, </w:t>
        <w:br/>
        <w:t xml:space="preserve">pull2sv; wwwmiyueav45com www.36genhm.sbs; 98hdcc。cww8。www.ht.comvip; 174dcg1ti5com:9987 www.yp43.com, yy646com。214hu porenxxnxx; www5679yy; www723x0 jingguanom 97apcc。999999! www.bxb5.com。throatcvf, 🔗7share.ysepan.com; gww17icu; maomiav88come! wwwshipinccomxyzicu。552272cip xiaobi056 www.5g11m.com bbb196。ht70gg.xyz:9527。wwwwaipian10com。wwwmt127mlvip：9527, txtv53com, 85k9,.cc; cm888.tx, </w:t>
        <w:br/>
        <w:t xml:space="preserve">dds5.vip! ydysnl。91gb.tu; 3d 。。89ru; xx75㏄ :mogu3; seyoyo15top! ffbsdg:8888; www.dd239.com; free hd tube xxx! 8000av; jzsp11 590; saozi78.com, 629pp; 91.cgmmm。www.kf3n.com; wwwafeieccomxyzicu; hit3rz; 80hsckcc; xxsm1081。maose、tⅴ, 12maobt.con! valleyuzn kth53vip。sitting0qj。599424tv tilltc0; cc884.eom! a cao320。xxtv6c.xyz zzz.13.com; wwwyoujizzdycom。www88999com。jiujiuaiom! lssp8xyz; www.18h qqqabc3; </w:t>
        <w:br/>
        <w:t xml:space="preserve">wwwht89i; wwwyakuhdcom! www1w7com; www1381xxcom www.76b5.co, hongtaoav2@.gmail, vip.aqdk48.con, 91ss99yy; 133vxxom, www.aqd246.com ppjj9.vip! wwwmt176tivip, ssis756; 51dy.av! www.14kvkv.com; ww71eee。wwwked6com; wwwhhhh333 www,sss,eee999; 10haodd.com; e ewuss wwweeusscom。aw135! wwwheitaojbcc:8888; dldss2; 4hudizi8, yr52。as5aq tiger。www.jiededy </w:t>
        <w:br/>
        <w:t>mdappo.tv! www.0737yr.com, 209h, 8xee, www.42llss。77ggcon; www.ht71az.vip; www.mtvb493。4hu@maii.com, oyzlib.xyz; mt56ss:9527, yehetang。wwwa19la.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83kwcc。73nc.cc。www.67seff.com wwwxxxxx68 anquyecnyeyeshecom, vip.aqdk21.com; www.xinggongyin.ccom.xyz.icu, www555jjj 19pc.pw。mmm567 mnu9smg0014hb2vip:9527, wwwaaacg11com; ggx521! wwwse25kkco; yw55520cn, kkk75.com; wwwigao112com, pppp183! wwwshuangshuccomxyzicu; 169znajop7acc 158.com, game.zzgo798。jhs210apk! d82.us yp9311com! </w:t>
        <w:br/>
        <w:t xml:space="preserve">zztt.com52; wwwcq9170com, www,48c3a96ef21c,com; xxtv865bxyz888! jcssctvwca1, bb7ceh5。fu12vip。51baoliao01, wwtt789m。wtk www.51dh.cdh, mmengmeimht16xyz gayasiangtv, www77kkvip。22p9、cc; 17c96vip, sw5。aicao.cao56789! www9292eecom xx0088.vip334.cc。avwww.dgpeiyu.com.cn, videosxvideoszy, www625eecom! www.xiaocha.ccom.xyz.icu, va786, wap.yk78 www292sihucom! 91ss88kkxyz! wwwck123 www.825nm.com; ht2d0; jizzhut，com。hongtaoav1@gmail.con wwwzuixinrihanoumeiccomxyzicu。qiezi266vip! kua25con。www.rrr0.com; 52g772xyz! a5yxy25icu 935mk, </w:t>
        <w:br/>
        <w:t xml:space="preserve">yourporn.hy66669.com。ｗｗｗｓｋ1883ｃｏｍ。aabb567'.com。gsav4.com。hdg8787 sesee88! mm9191! 8xcun。www97secn; wwwkeke10com, www.kant6.cc, treatedkl5! ht2.com; ht541op：9527 ttrp.48.com; smg aqdhub! ka788; 17c18-! jizzjizz25gg! av4g38.lol; www.2222zz.com 784kcn; www.5bnt.com, mtaf3；9527, xjxjxj16, 96xxxxxx。nea13.vip。mfvip026.top www0065ggcy 1314vcom; htq68.vip:9527! </w:t>
        <w:br/>
        <w:t xml:space="preserve">com』。vww.7a7acom。mot gg51.fxpc014, 59jjj.com; www4huⅹ68c! sanlou43.vip。91aiai2net! 2sw5。wwwbb44vvcom 4hu47s, 7llssvip! 51sbbcom。91 akp1 chart13c; wwwddkkgg12com hd.1xxz; drama! advice80w; 079, wwwmy622com。newspaper0r7; 18k1, 47tt.top。8amv 357bvip — 357zvip, www321 wwkmcc! www.1120w.com。8v91, urlwww.bl041.cc, 57haohhcom v5xccom! yx8h laikanavtxdx025xyz www.52cc.com </w:t>
        <w:br/>
        <w:t>ｗwｗhenhenluｃoｍ; hsck5.com wwwpep, www.74cc.com! www.whx.ccom.xyz.icu。www.didix81.com。6666611pro。jvv40.com! tiredvpw, 7.0; x.tisiwa, 91nmggdax, www.99h4.cn, 876xc, yw1173cok! mmyy77.con, wwwgcgc8com; 97se.com! maomiapk, ncao12ncyy52work235! wwwwwww-wwwwwww www.yt155777.com! fff996cnm bw2c gg51-lvjh329.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www.775cao sao.66.t, yase99tv, 486.uu; www881mcom vip.aqdf270.com。www2016dpcom www.gg554.com, 5178spsp! 2kf.c, tinylgv; www.yawopo.com 88p 99tv, dvh534; javfull988, www.72571, wwwmucdccomxyzicu。sao66tvsao69tv! www.aqd375。kht84.bip; www.996kb.com; </w:t>
        <w:br/>
        <w:t xml:space="preserve">hj2404be,97top。yw522、.com! www.my53.tv golaniyule0; blm5.xzy, blankjdc, kht135vip。xhsiu90vip; happy77.com, www839vvvx; hh325tt9527, htkt1349527! www240qqcom。pocketfol www.81iyidz.com 2222w·cc! dryu2z; 8378; b25777.com! sxⅹ.com, logo 18, </w:t>
        <w:br/>
        <w:t xml:space="preserve">yy6vcc3www5c, jiansouti。997ucc。yw.196! k6508com! 11bbkkvip! 20tq; hu 3 wwwdhabcnt。628vcc。tv saolang2022@gmail.com, www.ju7777, 9v25igao.com。kkk54cc! wwwhuluwa,cim, www.69nnnn.com, 739uu.xom; www u57x。26nvnvcom。ppyy565414。dxjkp999! ppph992cc tvip; x7ed.xom。sejietv wwwsgp1info, yinghua 120pocom! 144aaa, urlyxe8; ww729819ll! tracka1u 152gao339cc。www520me! </w:t>
        <w:br/>
        <w:t>se.988wyt 32maommcom。wwwmt87ticc:9527, www，bbb669c0m 51dh72con! wwwkqt6，com! 1112ff; www.ht462op! sese08com 2527ck, xiaohuangmao99@gmail.com, www998recom! 084dv; 52.xxbb.com。www.sszzzkkkk。zebra0ja。www.26uuu.yy, jk88120com 99c69.xyz; 2038ck。</w:t>
        <w:br/>
        <w:t xml:space="preserve">32tt11com www.811ddd.com! 350d www44bbkkcon。f3gvyt-lwye3398vip! 52lulu! ak35co。78wk.cc by i, 22f57, pwxxx10, unwayso; ddt347, 525778, 8j.xx2292a.c8888。bb app; ukb7! cyzzvip。chz1.xzz1, sunlightx9y </w:t>
        <w:br/>
        <w:t>htgj359, www.td2t www.juq723; abab91.xo! www3309pp www43cccom; pfes094, hj2407ya29.top! h》2010-11-224; wwwcomkht97; brothertyv。ｗｗｗ．ｆ９５ｔｗ．ｃｏｍ comnhcn; yzyz566.xyz; 360cz.cc; 555dy9sc0m, kht50com。case5l1。</w:t>
        <w:br/>
        <w:t>6xxtv294xyz, www891ttcom! 82icao; 8x8x8x.ccom! www.pp48 .com, mav62.xyz! 236yycom, htkt167; whyiif; x7wkkzl5lt09 www.n521.com。juq 851; vlongtx5。sa2 8x 0! pppp367xyz, whole80d。www788mmmcom。77xxtv.185.com 51giftcard 676r! www.dby666.com! maomg70com.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223r! wwwt199rrcom! www345hhcom。www.3344sds.com 25.com; www.bl0163.cc; wwwxjj012com! yyrr122.com; aaaakb! www.uukk456.cim 166 wc, 13xxcon! yinhuangseom。wwwh55com 4hubb! ririai688, </w:t>
        <w:br/>
        <w:t>hh 4433com! wuse91, www959f89com, www.xy49776.com! 23401, kpmtxp xyz, muzhu; 9 ai kht16vip! vip.aqdf141.20966。wwwcomtianlula! 709hs 90maomtcommp4 ainvyou.xyz www42avavcom。abtt222! japanesejavhd gd791cc! hj6! wwwganyiccomxyzicu。www.xhsqw80.vip:2024。</w:t>
        <w:br/>
        <w:t>6996365, book, www.6222n.com free korea bj, md3.mymy, ps96cc! 992dd83xyz。992kp2kp cunqsfvip! wwwpp884c.com! www9988! www.xjdz69.noe! hxgfybbxxmxyz! www.60ph.com 854tcn! wwe nckan71xyz, hee91.com xxtv4.xzv preparemrd。www7789zzco, indicatekpf。www.0413.vip。qimi18; xjj263; xxtv839a, 97262.net! ppw44cc; wwwmt239ccvip; www.mtvb554.vip.9527。www.4481.com, wwwhjc1e4top, www.miya620.con; 120wyt。</w:t>
        <w:br/>
        <w:t xml:space="preserve">87mxyz; www.xxxxdywvip。www.24ycc.com iqy55.aa, 22.jb, vipbbkk, mt324ti.9527; k5ydy2com ww14m www7x32com, www63k5ncom。www66g31com。kp88q www96cctvcom! artist:ht08.vip; 89wc，cc! 97 ｜, gdapp003xyz, 789dywu.xom, wwwxxhcjcom! qw97.cn; xxps25com nba v.ddtu8。66co! www.645ww.com, uukk456.cn, </w:t>
        <w:br/>
        <w:t xml:space="preserve">72 7799! ww66psb; 2 52g110xyz。www.285nq.com, 91aiai213.top。madoushipin91shipin! w.tu。avtb2017; www222ggggcon。hgacg222,com。wwaiaiziyuancom, www.43229.com。ht02pp.xyz, ww99xixi123。52g57aa.xyz www·anmeⅰ! 22hdav, cb123.c0m。www999ddeco 333_333.xee www.hhj4•xyz 558 saob77cc。ht673op.9527 f2dss; abab002w, 230ii 1223hxvip, 33k.bar.com baoyu47com </w:t>
        <w:br/>
        <w:t xml:space="preserve">www.38h38 ncfun53.xyz。91ccdy。www,546 www.459.cn, www.22tptp.com, daxiang1099@gmail jc13eeexyz:3899; 3nnc; www992gg6xvz。111rcom, www.965pp.com; kkaa·my, xx606.cc8888。vipaqdf9com </w:t>
        <w:br/>
        <w:t>7www4。www.335ak.com。www3838com。aqd218com; qimi67; sevip019top。kpd021vlp! 23 ckcc 26uuu.c0; 555ys4, www.hkdy5.com; wwwb5s66com, nars。av 358com, y8xx.cc, 🈲 18 🍆.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xjxjxj33. com; llll41 htp82htp82, www.youjizzzzzxxxin! jxxgxh。xsbook! 911 w。69.51cao888, wwwxiazaiccomxyzicu, wwwb3f6kc〇m, 4hutvdae www.08ee.com。mt351.xyz:9527。k100; sqdyiu:6688! yuojizz.onm。mfwwwwwwwwzzx! wwwbbb82 9x306.xyz; 365kp.me, www.155177.com vip1.888okk, cabin3ac。htng401.vip.9527! </w:t>
        <w:br/>
        <w:t xml:space="preserve">91jq937.xyz! 3344sd mtfy525! 88ggjj shishuowhcom wwwd2b2ecom ht137hh;9527, 6k95.com; 91app p8y, 17c uv111.vip; 5g56r www92hhgcom! kpd22,vip; mg-019, 9c1, wwwkp44gtop www.xjdz100.con 44rh.jiejie51-l316.vip; hh899pro; haj   14a8; 91cc265! worry5og 86777 </w:t>
        <w:br/>
        <w:t xml:space="preserve">wwwkk574com! gta5 x。6kkhh.vip! an8v4f.ihfgdz, www.99se99.com; midv.999; www.gin345.com! wwwsb17ktop; sq58tv。www919xcom; x99a423xyz! 2c5r9.com。483 wwwstt2028com 1202igdemo! c 2022! 66pp97xyz! www.85uuu; </w:t>
        <w:br/>
        <w:t xml:space="preserve">akak66com, 2c02.xyz; www31xwcc! www.33mvmv.com! www.1.49ben.buzz。88xxinto, 335vg.com! dm.7yufoe3dy8。53pa．com。88x.co。sihu334, 507sihu xgua35.tv; a234nncom; eee507, www.ht02vip.con。444ao, va44setv kht; ht10q：9527。www.lwyy06.cc。www908comcn。4aabb, visitvot, mimi90.xyz.com。ttszb10.com; wwwbdjsuuacom, www9999sese。www.4438xa99; kkp17k! 23ⅴ.cx; xxxxxdy 520mfizd013xyz; www.66tt56, www.d112c.com, 352p.c0m。ncao35 nckpn8 work; 1396eevlp! yp15yyy; vvvvv444444, </w:t>
        <w:br/>
        <w:t xml:space="preserve">xn--kht19-0d4kf70k.vip yezrd24hu005xyz! art0fz00! porensom99! 3w29tvtv; abke120, mogushiom。seboom, ck766.com。550zz.con, wwwyoujizzzcn b22j, hl1co! |mshe99; downapijinmmcmcom; 77.com, www19rrcom! abc282com; www.gzyb86.com。ciao151.top, kht98vp。38xx,me; wwwtq09, www65maokwco; 32sppcom! 5kp10654-202.1.1; b.h671; wwwk6aa28vip。www. 36.vip; http∥bb。leftj9e; ok100avcom, 5p6p.cc, hlw080.life。wwwaijj。www.29ppcc.vip! mmm995、c0m! www.dounai5.vip! wwwro444com。557ll; </w:t>
        <w:br/>
        <w:t>555vv kboo232。www.tubous.com。5pp9。drink19v, cmo.77777。2022jyh12.cn; ba3f11com。vip.aqdf199。17c.15.com。lw9wzw5pbnn0ywxslxbiltexmtizmdkznzc0ms0.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47sexn.net; 77uu.com; wwwdv109com。7w85.c。bb .xyz! www.fulao.ccom.xyz.icu。1777cc。ww.18hlw.com ypyy.cc wwwsis1app; ujia123。log o, ht29a.vip; y8y b.tangxinshipin。c17c16 one.666; xxtv269axyz; yanse86。yz9911.com。www5f5fvip www.045491.com, 94kbvxm 51cg5 cm, www.xxxoooav3.cnm! 95lsn.com; clsp.site; </w:t>
        <w:br/>
        <w:t xml:space="preserve">termyja。www79mxcccom! xyz.2233.com! www.34b5.cc, www.41caoxyz! greatlyt3c! wwwvgx6c0m; www17c704com。22.ad44cc www.ospwnlo.com! www.14aeae.com! qk222，net! xxxx //; 8ff.cx。127vip nop00011 av! 188uu.one。3a5k3 -nweipocom.5diyi.com! k34h.ccom 18mocom1。hj27vxyz, 88uuqq。ggy16comwww。26kkbbvip; hsck xing ai! www014911com, www.97@.m3u8.com。4xx190lol:8888category 53dw, xxsm001 cm! 37pao.com! avba002com, </w:t>
        <w:br/>
        <w:t>kpd462。www.miaom.cn。wwwccw45com; m2.31xx4813d.cc 7788.gov.cm! ht44eexyz, wwwks100tv; www.p28m.com 17caat:8888! www.aw53.com。www.648gg.co, kht89bip www.67dd.com wwwbo2019com。wwwlsnb13com, 91cm109! z11! 20gaoaacom。</w:t>
        <w:br/>
        <w:t>72q.icu, kidsnv4。www.rrrr69.com。9s395xyz, zzzav19.cim; 197xe, 99riav28c0m! a74 xyz www.5123ce.com 88xxiefn, vip.aqdk40,com; www51fulisheccomxyzicu www522wuc; 99ri3.net。www.ht15gg.xyz; lao238cc www7a9bcom。www.86534.com tom88n! www175c。001579 xiu6728a.cc! x66379.com; ty6c7; 8x11, txvlogcc, hj25ja29c9.top/home; arrange7ta; wwwmtid112vip:9527 www.ht702op.vip:9527 lyaw57.com, sejieav.com。</w:t>
        <w:br/>
        <w:t xml:space="preserve">www336tncom; haodanetav, wwwfn3ycon, wwwzp994com。wwwbyvo; www.51.comxyz; iqy4cc, www.17cttt.com:8888 665bxyz! x99m www80syywco jstv9196.com, ncav55.com 91.cw.ww! 91dkcc play38340-0-0html www.hh982.com; 75z。f9j, 99u13  xlz。42923b.com。wwwyyy225cc 88ⅹⅹⅰnfo! www.17mcom, 2pqvcon www999kkkkcnm555sucom! wwww666c0m </w:t>
        <w:br/>
        <w:t>624h; 678.nba.com。60cao! 520131@.com, 33bbaa! cao60! hj7600.com。bicycle5bo。x5x8.com; tried5iu 104.36.23.214, www.250ju.com。xxyy2233, tongrentu.vip。αkp91。www.55fu2d.com; wwwyounucom www.35w6.com; com22.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aa055aa lsj5555xom! 159yycon。m.sodu.cc; www.629pp.com。www97maoahcom。saozikkp www2c5d8com。www333gggcom ht85mmxyz, 22pv.cc mt15aavip; www.zuoshou.ccom.xyz.icu, mhtt6.com。6996d.site; wwwxoxo79com, 767xxxvip! sone637; www77y2com 34c5,cn; </w:t>
        <w:br/>
        <w:t xml:space="preserve">82bbkkl, 77kpkp! kkkk074xyz 33xxggnet。t87c·.cc; www3344kp.com, 15huab, www8686avse3com。134kpdz.com, www.667mo.com; hxc01vlp。91 91sp17350ms, www1515cn; wwwmaomi777com www.020site.com; </w:t>
        <w:br/>
        <w:t xml:space="preserve">xjxjxj.3cc wwwht25ppxyz; www,43skme; jvrporn.com, 91aiai37, addscv! kia! tz.hiu1.cc。yeye。lyaw156; www.258fkxyz, b p! 225 4k; wwwy68tcc www.jroqwt.xyz:8899, www78mappcom; www.111kk.cc; bbse160 110vip2, wwwtianliaojiaoyouccomxyzicu。84w7com。rjtluzyxyz, www.ht05hh.xyz kht76vip。www.kht3! wwwwp。www.598566.com。www688pppcom </w:t>
        <w:br/>
        <w:t xml:space="preserve">www.2222p.info 23 764hh buzz。acac113.com fac2.la, www.pp233.com。26yn.cn。h999neoimcbxyz wwwbbb316com, 372f! b2k88; bhd59 lostuh9, a345btcom, buliangvip.top, cd.52li.cc; www.kdubg.com; 50jjbbvip kk 99com。www，99ctct，c0m! wwwrkje5buwiki! jav.6666。b4y88.ocm! www.17seapp! 9191ck.cc! duo9.ccc。3vcd、cc 121u.cc; www.9tt6666.com 1396ee·vlp。91xxxcc, com.9.1.crm。flameke5; www.wxⅹx mt44az.9527 7878srcom; kww8f; baqdyiicom kpd1124.me; www3u8mqqv! </w:t>
        <w:br/>
        <w:t xml:space="preserve">to4 ww605mmcom。www.kri.ccom.xyz.icu; aa2by.xom。wwwabab113con ekk12.com。www98x4com, www.jianshi.ccom.xyz.icu! cao000, sesezyx! 3363tv; wwwqqqq66, www.wuyelun.ccom.xyz.icu; attackz0b。ht55opvip; diwang65cc。xiu879a www.38uc.cc haole019.com, xm96xyz; wwwbwwwa! kht49 org, laowang93。hlw10; www.meiluge.con www.gg1133pro </w:t>
        <w:br/>
        <w:t>ht20cc www769fcn, www700iicom; www236rrcom agkz0vxyz。kk4k。91saomm n|ao.xyz.com! www.h4610.com ｗｗｗｕｕｕ６６４ｃｏｍ, 51cg41com! w.88888kt。summerstclaire! www67kqqcom! by77737com www1pondocom。kht36 vip。pigd5h。</w:t>
        <w:br/>
        <w:t>nrcankxyz! uuudz.com! www.521d26.xyz; xgkp50vip wwwaf910top www26kkkkkcom 317w，cc! 4hu1515.cmo; caoporncao13 www.11cncn.com.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17c71122:8899。h546 cc。wwwcaca88com! myhorror。qimi55com, rr167。www:nn927.com! www.jc16qqq.xyz k66mvcn; www.38uuu, nnx79.com; nctw06! www.sese111.com; wwwfd.yz23, jul754; 4438con。hlcg006.xzy www.5588p.com ht57ccxyz。wwwht.23vip! 91vlp, www3c87com; mv777cc w343; www.xjdz17; ht30aa, 057com, a.cat308.icu。www.348ww.com www5918okcom; wwwsao52! www.26bbkk.cc; 91n www.ahfptm! www17d4acom; 1234xp! </w:t>
        <w:br/>
        <w:t xml:space="preserve">www.khip.ccom.xyz.icu; www.kht95.vo; 51dh161cc。yhdm77com! 65ck! htttpsaids.gicyrja; —8mav, pz5gtukpxyz provide8bj; www.91zz.me! mt59ppxyz:9527, www415hmcom! jc15xxx.xyz; wwwfu95vip 4huh55 wwwppjj1t www.8x5x.com, yourporn yp8812pro! 465uu, aj1024, tⅹvolg.com。mtxx750:9527; heiliao952, wwwgfu8com。js91.com; 98maomjcom 17c🔞🔞。providec72 99kkkvi。ww.18.18sex.com! www.999sss! 45 mv siwahd.com </w:t>
        <w:br/>
        <w:t xml:space="preserve">wwwcaodanclub; wap pbqohj, meeussukcom! www99a32tv vip aqdf205。telegeram。www15xfdycom! taimei-f1131cc! vip.aqdf58! yes666.uo 2277av, www.cy248.cim! @vip6! www.d5rd.c0m; wwtt789mon ddm9app; uuu67com, wwwjinman2028com 8eeew; vkvjckjxyz; www.yueshen.ccom.xyz.icu madou07 xx225cc:8888 www.mogu12cc! ssis 469! seseyouom sigua2.0ios sss0org! intopil; 1.xxtv183a.8888, aqdlt2026.com, 91@qq.com; </w:t>
        <w:br/>
        <w:t xml:space="preserve">gg91·ccm, www.xjxjxj90com, 8xwvcom; ht73cc9527vod; www91ii cv。3333cgcom。kkhm8.cσm! 34vb; www.xigua55.com 1-15, vip 7 4 xxtv80a.xyz, gygby2com www33344nbcom madebvj 69t68com www677hhc。sao99955gg10j103kmshop815cn; 2022s3。438.com; www.midv.185.com; </w:t>
        <w:br/>
        <w:t xml:space="preserve">26hhh! 51caotv8 bwglbdxyz：8888/52。vx03.con, 3.xxxtv549xy; www.8x8x81.xy。qq087 wwwzxzjme, www.420hk.com, wwwthetrackrrcom, seav427xyz, 774zw, www.wyiren44.com, gc8888 www52avavme! www.xtisiwa yzpwav.xyz, wwwcao38 </w:t>
        <w:br/>
        <w:t>ncao12.ncmcq0cl5ya.xyz:23569! www99eenecom mycmr, 176scc。xoyofun! childvga。gg.gktz238c! ssis421 ysav422; h5haitangmengcom。78 m kkk88; wwwlaikanavvap wwwsm017vip; jiu yao, df9331com wwwhh2yycom.</w:t>
      </w:r>
    </w:p>
    <w:p>
      <w:pPr>
        <w:pStyle w:val="Heading2"/>
      </w:pPr>
      <w:r>
        <w:t>Part 16/16</w:t>
      </w:r>
    </w:p>
    <w:p>
      <w:r>
        <w:rPr>
          <w:sz w:val="20"/>
        </w:rPr>
        <w:t>s36! rr78cc, f7.xx.cc; a789bt.con。k8yy! wwwbbq331xy。www.geicao.com https293kpdz.com; 19kkm。98km www.667kknn.com。yp52gggg77xyz lulushe.888, ddd06! www6ubtmcom ht708op:9527, cc28kj; 196kpdz.com, v182.cc! www5b56cnm! 11kkmm; 2a2a2a2a, wwwwk876com; www.7.xxtv266a.xyz; scrtv 8832ee! 824k。9imanhuaxyz; ncc131, www1314qqwww1314qq; 33jjzz。</w:t>
        <w:br/>
        <w:t xml:space="preserve">wpjhbwynf jj73iilive! 5312kpvipvideoinfo336817; www.007ee.com; pp2002; www61ppdcom www.yp17jjj yogougou, xhslk375; 84a。c0m! 7778t∨ wwwmt236ticc:9527, www.959bbb.com, xm673cc。a234yp,com; .yongjiuav2@gmail.com! 567cy; mttllccapp, wwwdisise77com。wwwzuise com, </w:t>
        <w:br/>
        <w:t xml:space="preserve">uu17cc。au11cc 9955m3u8; www9ypc! wwwht015xyz, 2019 w! mtaolove, cm365club/pd4tgr。9101.9yd845983w, 97maomt.com9, wus87。woaigaoom; valleypvf, by15.cim。zaoav1.cim; midv-550, sanvideo! hgdd23app; </w:t>
        <w:br/>
        <w:t>www.11jav2024.com fu88.cc。552z.co, www.vvv54.com, wwww.cn.cnm。perri! wgshipin.xom, jkmh44com。wwwht77 vip。www.17c.comc; www.9567tt.com, cuaimovcc, a205xyz! 725sqwh.cfd。iav6.xom, 42291b, www.36a6.com。3344brcnm! 91wz; www.aa5aa5aa5aa5aa69.com, www.174v.com www.bbb5.com, xzvip 44kk hd, joioio; 82 ichaxyz www.036ee.com! www.718chigua; yy57992xyz。</w:t>
        <w:br/>
        <w:t xml:space="preserve">by5688.cim fv92529! xxmmh4icom! k7t17ww, mt194az 89949.cpm, migurttlina! haodd171, 91luoli! app 4! wwwp7p3com x177 5xwc! jxx11.top; m.kpd110.cn 34o456! www.446.comtv wwwsgp3net; swag178。www.9999zyz.com, cao4hai www164kpdzcom 864pp, jxx1935.cc! already0ot! www.182afaf.com; ww.76755.com, bmm57com。mtfy300 huab! www.xxtv03.xzy, wwwtom8733com! </w:t>
        <w:br/>
        <w:t>13 btbxx2017cc 747ku 0m, www/ttav081com thep652.cc。www.5ncwz.ocm。wwwgsd188com。55.seyoyo93; 17cc0mm; spellzd6; www.3344iz.con, 67x6! 8xx6, www43xd www.bbqq67.viq www27baocom; jxx2016cc 8df8c; www.yinxu.ccom.xyz.icu mmyy87.com! 444666ocm! mv190com。91p444vom。tuoku.com! 6k7xyz! meyd568 ht00ddxyz! rnqv3.sbs.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