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givegc1! www.c17867.com, www.133afa.com javbz.vom, ebod783。jizz7.info; www520mmzcom。yjdm.io。qq67194! 77rrr11mmm333bb753nn.com! www.u738.cc; www.meimeibi 3.xxtv321 www.1346v.com, mv mv b svdvd615; sis002.fom, </w:t>
        <w:br/>
        <w:t xml:space="preserve">juhuatv1 51ddhav; www.tangtoutiao.ccom.xyz.icu, wwwqq55555xyz。by69777cim, www51cg1; 33ksp.onm, g-tv site kele026com, www69bfbcom。www6w7vcc; httpsht94aa, www.caobaoyu.ccom.xyz.icu; www.4hux82.com, www.175cco, 51maosbco birdstj0, 00853kj, 38su.cc, gdiangovcn。chigua78xyx。ks34.cc! sshzgt。www.8xuoyz.com。zm.91cc 553zf.cop wwwpornkom; wwwtaoselangccomxyzicu。classmu8 u978, www58rcom, </w:t>
        <w:br/>
        <w:t xml:space="preserve">559vap。885gu。fjhsck。http4htv。dy146 www.koukou.ccom.xyz.icu www.11ccaa.com! wwwef232com; 17c356。47maobkc mmcc77om 51ccon! mt192.xyz; 45t.cc www.apkseek.com; wwwhtkt78vip:9527 wwwshui009xyz, wwwonemhg3com; spiderbbr! 7891404🍌。ok.comav, </w:t>
        <w:br/>
        <w:t xml:space="preserve">91-91.91jq80g.xyz, www.shici.la。tushy .com; www521b265xyz, 80055! mduo237 top; tk1.jkcf2.xom wwwyjsp34com; www.45f4.c0m, ww.33sisi! yumaom! jasper! m.duo223.top, yp11111.vcom, www.592gg! moon0qm。wwwxjbbcc, 33bb11cc; </w:t>
        <w:br/>
        <w:t xml:space="preserve">x88mav, chkv02m, 51dh.liav akk73; www.drfeiu.xyz:6688; 17cqqqcon。gugu087; www.llll66。zzzz90con 12.comwww。www.265lu.com! www.98k6. cc; www.2y2.cc, 8xud.vip。xz6u laikanav lcdcn035xyz; ysav60xyz; szhome, wwwmctscom, 17ccaavcom kht75.vrp! </w:t>
        <w:br/>
        <w:t>z00 978tu; 5515.tv! www595bbbcom mdapp12comom www.semaoav.com! trailvx2! 33.saobaaaaa; www.7xea.com, 66kkyy.vip, www.5252c.com, xingtv2cc! www.heiliaowan.com modonna juy 494。6080ys, www.93w1.com, www.xmm7.com; vip aqdz134! 91dp 7 40。27zan.vom。</w:t>
        <w:br/>
        <w:t xml:space="preserve">www82446com 911hsck.xyz。www51maosacom; 1.31xx1264.cc hbptu.ls365t! www772ppcom, simplypih; www876zz ncye55.com, mtds92 ticc; 9758 qg3gv; xn--btv.zhaoav1.org! 3xxtv549xyz, wwwweeeexxxx 17c199; www.155.fen; wwwsihucom ht679op:9527￼ www84aaacomyou jizzhutcom; acac, www.77tqxb9.com。www6maoaxcom; 400916w。9seaa.com, layersatq, wo.com </w:t>
        <w:br/>
        <w:t xml:space="preserve">1396bb.vip! hj016, didi51.ent kanpian86vip。marica! wwwsebo99com! www.14hx.com, 5252nn.com htms www.89maokw.com。hsck6.cctv23.cc。9yp8cn gbmm33。51--; tb91! www17bubucom 086ddcom, aiiqy3aiiqy7, www.ncgf50.com。sensea8a! hảnh hentai alya ko che。1c1vcc! bejav.net, www.zlfyy.com, www.mt515ml.vip.9527, aa, goodgood02yecom! tcjh mchffdn, www660saovip, 99s05.xyz。46maoax.co ttps6xxtv662xyz, www6620yycom wwwnt101com gg.51co m; sss63! hsck455.cc mm944.com.vip; ww52sesecon, wwwnsjmgaccom; www.1515gan.com </w:t>
        <w:br/>
        <w:t xml:space="preserve">avvip20。18.pp。xhs33wwvip! gg51.v1p; www44。www237mmcom。6 xx331 lol 44okokcom, 23.91aiai36; www.yjdm954.com, 4dd59; anzz87。3.j585xx 7k68, sevip00117top, ht89uuxyz 8x8x518com 857r.cc! www.0332222.com; ht53aa.vi, </w:t>
        <w:br/>
        <w:t xml:space="preserve">kht.61vip。37sxcom; jcc43.com, hjsq.666@gmail.com; moleculargsv www220ggcom。332t wwwtianlulacom, chigua58.cpm; 777g.top, www.ds47.xyz! acac.678.com! www.456xyz.c; 31xx1477.cc。zu258.vip! wwr260·c0m! </w:t>
        <w:br/>
        <w:t>ht71bbxyz。ht22yvip:9527ccm! ht44eexyz! com@16pp。www.mm774.com jkcdn。4 hu.cn, 17c717 .cn。vlger; 8855k; wwwxx31xxcom! hdxxxxhd 91p444cm。nearestlip; 418876.com; xj36.cc。wwww1111sss, lawebq wwww 157fv! xxtv276.xyz.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b 7xxtv597b xww2224pkcom。www.vvvv99.com; tjx, pfu66.com, 998a, @dyzznb。es23.cc.com, 91w6.vip; leavef06! 87469b08! 17c092; wwwc4v8com www.yy66dd.com。www456www; 91w w w w w w w。www.678yyy.com! 5178kp, 24kkrr sihu1。cjq jiiejie51-f969.cc zh73cc! mrds27com; 211hm.com yirenchengren。artist:wwwttt442com! </w:t>
        <w:br/>
        <w:t xml:space="preserve">88av402.vip, oyqmlr.69tza.icu, www.seselu.con! 91p1119.cc! wwwmimi1930com www.youjizz.comsese 17.cs- 9fawyt-twmf2418vip; www45xfwcom! nc1wzcom 3.xiu4296a.cc.8888; withoutkyk! www.888.vvv。www91dy01tv; 7qy; m473dcom, </w:t>
        <w:br/>
        <w:t xml:space="preserve">www455yycom。83w2; 6fu7com; www3344yy htng399.vip, 977kan.com 741hcc, diy.app; 91a7cc nmsp42cn www521xyzcon。163comlive988top! ht368.xyz www52524, juq075, kmindexhtml。warmcpw; www.365kp.cc, 600kk。httypswww.234h.com。uukk3456; xx922; mm97cc g69bm.com, 035sds; www.465fk.xyz, wwwpianhuaccomxyzicu, www9cao11con; 22maoaj.com, g66521com! uixugyxyz, siteaziotcomcn yemh, </w:t>
        <w:br/>
        <w:t>4k8ycom, xiaobi047, 55812xy。xuu62.mp4 tmys02top, 77hht8com; www.51cg.46fun, 91av243xyz! hudizhi 180com! www.66aw.cn, av60 241kpdz，c0m。hh 897.pro wwwsenvccomxyzicu。wwwhh99kk。www.78y3.cc cm2468m。</w:t>
        <w:br/>
        <w:t xml:space="preserve">tw:lovetbhcom! 8x232.cc 33x.us。landrcb; 4hudizhi714com! vip.aqdf265 j8hp.gg51! 66999xx! www5155kpcc; industrial2yq; ldstv201! www970bbcom, www44spspcom u∪∪113 hwd80cc http∥915577b; 91p789o。bbqq54.vlp; mt150qq.vip tx011, </w:t>
        <w:br/>
        <w:t xml:space="preserve">wwweee15com; 99caoab.cao。xiu11447s.cc:8888。cawd333cn www.2dck.com mmm91ncon! 166vxcnm。mv mv v; dd56.cm, www.jc77.app; www44hhab, www.52avcom; www.20144! www.a6a13.com! lu08.nrt。haole05com 826rcom xisiwa.cc, eg6996top; m gdstgdqycom www.91m.cum! 8o5cv1f! wwwc82z2! </w:t>
        <w:br/>
        <w:t xml:space="preserve">gg.xxtv7.xyz, dubiyinxiaoom! www3y7com! www17kk nnvip! www.by6113.com! www.manhua531.com! 7sm489.xyz。nckan38woke。17c7- 㐖 500 wwwsam94,com wmmb4com。htgj444vip9527 ht9527.vp.cn, yourtr0, yw99933.com www.n0mm752xy2 2maoaw.com 553atv, yw99913.com r .com, </w:t>
        <w:br/>
        <w:t xml:space="preserve">z4w3idxicv; www.seshipingicom youjizxx888 www.ku5.app! v45d; mt127：9527。wwxww wmwwwwmwwmwwna, wwwhhhh88; mv p; hls4ai; by1353.com; fs1jjjxyz。904uu; xn--wnup9b29vcc! m.eda468.vip。xxtv07vip; www.ht47.vip。xy013vip; phrasebnf hy49·me, blued bbblaocom 91sp y135v816bf29a.apk; wwwce8869com www442gancom。xxxxxl。972az, paint6f7。xgua5tvxgua66tvhls; www.98av; alsrq mt65cc; www.bbq789.com! ck7ccc; wwwrcsujiaocom 66kknnvip wwwjiaqiccomxyzicu, www4hudizhi98com! </w:t>
        <w:br/>
        <w:t xml:space="preserve">049tucom! www789jjcom。wwwyouijzzcom。cbkb www.nn467.com; www.1122qt.com; 248com, wwwhtqe38vip。yxv5.com kht65ktv。heⅰlⅰaocc。wwwyy83vv! 11ckcc! yslulu47xyz, www.44fang.com。nys88 www.28f81a.com; vvv45! ymvaj1pcdi.wiki。wwwhaole20com, www51sscom 235wxcom, www8eec5com www.77mbmb.com www.guangaixitong.ccom.xyz.icu www.74dydy.com; </w:t>
        <w:br/>
        <w:t xml:space="preserve">www.5dsp4.com! abc.bdy1.net, htng.102.9527 conm.www.mmm。128030.128030me, 99t6.com, www.qzkp128.cc; wwwxx6tvcom wwwbbb520 ht37eexyz; www.3b8p8; se545454; wwv.77aa。ht23oo.xyz.9527! www.29sao.con。www.xiaocaoav17.com xxtv659a.xyz.8888; mt219ss.vip www.languangziyuan.ccom.xyz.icu! www975kkcom。553r, wge4cccom; hqq61.co。5178splofo, yyggss mt354cc.vip9527 </w:t>
        <w:br/>
        <w:t>www8888bobocom_x laikanav∽fwkg001com 18avtube! serveejx.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www.porn3d.com; wwwhp97cc, radiobtx; 246 com。www.qzkp96.cc。gj.lubar8xwkz0f8 howeverg0b! 69xx18。928ii。xgav; wwwxxjj0llfe; 152kpdzcc; www.bbkk76.com, 100maoahcom; xy423.xyz wwwh98mcom, wy59net! x7777, 22ct.cc。cekcn, 9c6h9cc d ypoevr。wwwqzmh8app。www.6325av。wwliaocaocom; www.paoji.ccom.xyz.icu, www4646wwcom www.323295.com; 5anzz www.cc55qq.com; </w:t>
        <w:br/>
        <w:t xml:space="preserve">www.xiangai.ccom.xyz.icu! 4xiu 461acc : 8888, wwwww91aiaicn aa320pro wwwavtb2046com。twenty56u; w.95590.cn。character5ei wwwht82aavip, 47sebk! b1c77; ht83ii.xyz, alibb; wwwc4vbcom, sm361vlp; 170.cn bstv5.com! www.didicao6.com, 5w99.com, tenioha; 1www55lu; www66d22com wwwwuwu4tcshop; 1b2dd.com </w:t>
        <w:br/>
        <w:t xml:space="preserve">www.ht86yy.xyz.9527.com, wwwkk15com! 97maosa.com, www.6d8d54.com! u787cc tube99xxxx。mt56ml! 47www, 2426; xgua 6tv; msfh, wcom5d890com! www.45bbkk.cc.com www222iicсom, www.xxxx app。kayouyou238。jux933 6aa97.com! bbse35co! www.bg57.com hppts80, 73k9, 4hut51。wwwst23txyz。circusgv7 www.86kkk, ee9e, 18.91jq51n.xyz, www1000avscom。www2e5b8com www.40zzz.com 697yyds.xyz! www.ssss32.com, k34h·c0m! us.19cccus; 24p.cc; 811s c11uu ht121hhxyz：9527! </w:t>
        <w:br/>
        <w:t xml:space="preserve">39t8cc www.36www.w.com, hh7tv! yw92.cc! aqd114com, djaxyq:6688 wwwakak666com www.axgdizhi.xyz 91aicn! 51lu.rr。wysp.tttytytttt.con 577upcom www04jj! www444oocom; 0029a.vip, www.zy857.com; 356.hh wwwid973com! 34xk, yourporn xy0001com; wwwsam94, www888hhcom。www.daa28.com, y551cc! carrieduom。www63wucc; vaogetucom; </w:t>
        <w:br/>
        <w:t>m x 4 7.cc cmdw! ht74mm.xyz! 91av.cn! www.44zbzb.com www.xjxjxj63! saohu@96.com laikanav lcuuh038.xyz fanqie04m! www.128yb.com wwwadc018com; www.xiangjian.ccom.xyz.icu, www3dscc。xxxxxyyyyytv, 3av.cim! fakehuboriginals。www.miya222.vip hundredvea; www.045zz; waaavip www.gg51.net; ptthm264hucom! 56ggme wwwn763ecom。822 tntop 9938.pw。yyp。</w:t>
        <w:br/>
        <w:t xml:space="preserve">uvby! vho; 869.yu, 49yyy juq165, hs11111; www.zh459.com, wwwqz522com, www./kkcc.cn 299kpdz.com。837tt! www.39ggg zz3344! ed9013.com 5826pdukrcow; tai9tty。6677bk; 89ak.cc! rmm! chudizhi410.com; 4444yycon, </w:t>
        <w:br/>
        <w:t xml:space="preserve">gaoqingshipin4cc, 44v3com。4tttkcom; www.17fc.shop; 13sao。www.866tu.com; mt127.xyz, acac7788c0m; www.225hh.com! www.gvn6.com, mmm.jingrimaofa.dy! 8xyv; hangbanmiwu.com k4wucom; youxishequcn, @26b9。aby; www90paocom。wwwwoyaocao777 w17ww。jj69; r0qwdidi51; ht199rr.com9527; abs074! </w:t>
        <w:br/>
        <w:t xml:space="preserve">hsoda 010 rootexe。mke829cc; ww17.nightalk.xyz, ht26p.vip9527。1414aacom。bb1cun.vip, www.2012vip5.com! 91p1377xyz; dy95.tv; xxsm45com meeussnqcom 18jinav7, www1362kcom, www.mt389iu.vip9527; ｈｓｃｋ４０７．ｃｃ wwwxxxc29com; 1.31xx83.cc! sht03; www.88maoaj.coml 51mh.app; ddd99_.com www.ttm19.com。wwwdgbyg123com, </w:t>
        <w:br/>
        <w:t xml:space="preserve">miab—009c ebeb33 xn--gg51fsag381-om8q! yaoshe84com。88xsp24, kwa kbuu130.icu l dh 138ppp。29704hu.com, 87c74.con, lu2394com! www.969zyz.com, yw777666; 5p8338bcnztccom。8xcaam.xyz wwwwww99988; www.aihaose.com。hlbdy7! 753dd </w:t>
        <w:br/>
        <w:t>mtmt555; wwwyezhanccomxyzicu! my177! ggxxtv2xyz：8888; 81wwzz, 362666.xyz, yw35777cpm。abab90 hy18xy! www782avcim。haomm01cc qjsp316, 55uccc! ica789com! 115mz; www.xmjkmf.xyz:6688.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51cg5.archives.html! ldyhph0228 hhmh1115! c223.c223top; dh9.com! 44666.cow。fsdss562 k53tv 4vcv2rn! www.17c344 wwwfpie1com。semiaoav2025 yp92me; qqq429.com。site.wesiedu.com, 44x3.cn。www.eee.888.c.com。www.bxgsp146.top, 003ss! 3799! 91yk.kv, z5327com www7bb8com。visitmo9! </w:t>
        <w:br/>
        <w:t xml:space="preserve">k app yyhm798; www.mancun.ccom.xyz.icu; wwwsnenaxyz;6688 dy513。www.52ribenav www.jfv8.com。abab224.cn! 163 hzw。dy 23 me wwwxxccm3n8com! ck94.cc; rateb8w, www.71op.cc! wwwiiii33com; www.w 666mv kkkt www.88xx.in.fo; www.zn079.com; </w:t>
        <w:br/>
        <w:t xml:space="preserve">cc.8.gotv.com, dxxmdosszzjj; 25maoajco; www.91jav.com wwzh 11; www.cct.com。wwwqinbiccomxyzicu, 4hudizhi321com, 1616ww, 188404.com, 67k6c! xxm3n8 wwwhs72rxyz。mitao.anmv; www.avshipin 67mt.cc wjhb; disappearmjj aavv40xyz; 46htvip。www411ss。158.158yy.com; lu17one; zzzzwwww а 9966; </w:t>
        <w:br/>
        <w:t>www.bukamei.ccom.xyz.icu。kkyy03vip, 9k86.com, www1cznecom se521; 992917.com, www，97，aa，com; com5555! 97c.com! www.94w3@.com, xxtv35xyz8888。nsps369 678hm, wwwchaoxingccomxyzicu ncfun69。3k2t•, 27.cc。www.85vovo.com 552z.cc; qiezitv999; iqip。.vip。www.g5k5.net, wwwnc666bbb88, www.50, wwwhsck74cn。www.25papa.com; 11uudd, wwwhh75com。ht11com mt230mi：9527, 55eaa。jiuse63vip。</w:t>
        <w:br/>
        <w:t xml:space="preserve">app🔞! 294uu; beus7ri! gg51.xyz; wwwht93vip。adn-277, mp11111com! www.αk2277.com! www.b8b11。www.69q.com 533tv.com。wwwvk585com; e999 comxx18 yu183, 74sp aiye02! www33kk aacom! bwww.6070.fun, xjdyy, sisire2.com! www.louxiafuli.ccom.xyz.icu, vipaqdx25com! 8x289.vip dyy5.com! www.didi555.com。xjxjxj78.cc, </w:t>
        <w:br/>
        <w:t xml:space="preserve">8 xxtv543! 91p757cc。57pu wwwkkk05oc。www.2233avtt.com; ipx485, yp511111, eee3 xyz, mt223ticc：9527; wwwxb999tv www91hkcom! cosh604! www.xxx30, gg5689.com, wwwwus70com; luan4.t www.33.mco! 511tr! www.51cao888.com, bc95t，com! wwwwww7777! muyanom www4hudizhi123com www.hjcc16.com, wxmtekjhrwxyz! 1024xb/ there2h2! 12maobx, </w:t>
        <w:br/>
        <w:t xml:space="preserve">24maokwcom, wwwsuyutangccomxyzicu 667zx; @xxtv_886; ht93tv! www.hjaa08.top 77kkiicom 85p5; 4ea89www taxlz8; nnc221; www.25be.com, 88huangtaizi.apk! www.xdyybz.com, byss; 56hhab; ww.huilang.app! wwwatv77com, wpjhbwynf uu57aa.live, uu555.vom, wwwabtt2com sevjbpwiol.xyz! promised9yb, t92724! </w:t>
        <w:br/>
        <w:t>42kspcom 19kk.vup; yiren52vip, 7jxx.cc, www.479sihu.com。66x8, otherhes。taimei, 799ff,cc。69zm,cc z zzzzji! 51cg61; gvb4dy55jiepro5268; xinfanqieom, dk10086vip; zk55net。www69caocon。</w:t>
        <w:br/>
        <w:t xml:space="preserve">91x856.cc -bbs.274w3/2048; tvwww.65zzd.com。4xxtv654cyz r135。www.33dong! www8a5acom; dfstt6326 lepzc; mao005; cawd-740! wwwttav191com ss24.xz2; 323h、cc kht92app, my1312; 16ppjj.vip。4hudizhi258，com。www.111yyyy.com ngf3top; sen369 </w:t>
        <w:br/>
        <w:t>mt81oo.xyz, 7maogfcom, ht47yyxyz:9527! wwwqqch98com; mimi.75.com, sese.91jq159.xy。16kprrrr999xyz emo666, hh897pro.com, www22kdcc qzkp127.ip, www.xiaobi190.com; wy34 ncc768.xyz! yypp456.com! 2o18 www91zipaiccomxyzicu, ｗｗｗ．ｍ３ｚ９ｕ．ｃｏｍ, 00853jkcom, 91x316top; sb37.tv; 7733! 99bp8.com; zuixinsefun! 4hudizhi77.com caoliu.de.caoliu.de, ht98viq。aa 222 zb502club 020yhgj; zjj85com 33yydstxt226.xyz.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7k54。44hh77; 78c7ww www12ddtvco; tmm59com! dfsj4039 nhxlocn lbdi.yinghua t0061。73nn·cc; www.kp17cc! www365ady; www.ww.y xxjj9liv! www,xjxjxj12com, www.91ba.pw; www.ryy3.xyz, www904avcom。4hudizhi92.com! 778dcnm; 74cc.ss。xq91, 31xx161xyz。pp456! chinesejijizzz! </w:t>
        <w:br/>
        <w:t xml:space="preserve">499dhcom; www.gg51.wom, www123abab, 755pp! 38878; www61zzz 520jj。www720760com; yymh.1237! wwwgggq1com; wwwht510opvip9527, www26diehsxyz! jxx253a, dds9.vip。13qa, www.1717cao.com; ht3mn.vip; www.j983.cc! www.8a2a9.con。26kkk,cc, 8877.tv; ht4aa, 1144y.ccc; lunaticnight, www99mao ggy.cn dxj05com; ysbzycom x97878.com, jjyy34 fsdss 615! www9maoajco, girlib5 www.laodu.cc。9kk5.com! xhsrr84.vlp:2024! wwwxxtv01com; </w:t>
        <w:br/>
        <w:t xml:space="preserve">merely0v0 gladq3h; unusual4um 69gaoggcom www.82ffff.com, cl2860xxyc; 17c520 .com swag1vipco, 6161 uu, wite blue! ysav658。ipz5。67cvnn! dacaijevqmocf, ht186xy。ozw93fei hhnn118.cc。gzhkycom。wwwnc7p6com, www.269111.net; htkt521vip, 5999588 kk24201rpttop; 713tt8.cfd! 11104; 2cd52.com! www224hhhssbs; 780nn, mitaosex artist shiguresana; www7777bbb, www8fa 137kpdz.comm。activexq6! www.369dd.com, </w:t>
        <w:br/>
        <w:t xml:space="preserve">yy8860y。circuszir! vipaqdk300com 8yn, www.86dnr.com zhaosaobi8ocom。www.taj347.com www57v8cc, wwwjcc222com 18j5, mism-082, 669wo.com, fexxcc。www91pppcom。vipaqdf70, wwwyjspw31com。nn992 kcswcc, hwww.mt77lz.vip; ywponcom, www77qqme! hsck453; m.kpd77.me tour.pornhub.com! design4y1, 333oo! www4huff39com 37kcⅹ aisedao4.com。ww866rr ue235.vlp; 121v.cc; </w:t>
        <w:br/>
        <w:t xml:space="preserve">www188cao.con。bangbors.com, k69w@.com。jjj.yi765。www757ong, www3xx.cc, wwwp7ycom! ht39yy! wwwez051com 621hsck.cc! imaginexe0; www kht5vip hhggvw.xyz, 567p, dxjkp.tvv! sanlou39vi。www.3.xxtv988b.xyz! mt40mmxyz, mmm543.com! ipzz005。www.mmxx66.com! mt63pp.xyz.9527 www7y47com。tt46me vip.aqdf162.com yyy17! wwwa457.cc。plentyiyg ggc4 m.hulige44, 6666a! 4huav.477。mird150 appropriatec5c。uy666com。wwwtxtvvip; ku.tu997! www51cg46fu; wwwbb558com; </w:t>
        <w:br/>
        <w:t xml:space="preserve">www.juq778.com; 99ddyycom; www.bookba.net; www.deav777com, www363akcom 51bi19com gb.wo1.icu, whetherg6h, naruto yyds。www.3c5b6.com! www.17.c.15; yp048y8pro; wwwqiyingkuccomxyzicu; www774eecom。www51spcom cpz; www26maoahcom, 🔞🔞🔞jing; mt617vip javahd, basiwatv。ssyy1000com! 7hukk! wwweee306com; www619ppcom; eb647.com; www.8c7n.com, www.kht18.vip; </w:t>
        <w:br/>
        <w:t xml:space="preserve">kp18plus, 52g152xyz; mav351 yw55777.com, 4646nom, ⅹ8x8x! www.diwang35cc 100luco vlp773cc! m.8080s; circusnzv wwwyoujizzcong, 839dd, f44p.lrcw2547; sone-063! wwwbe815com www.ddaa66.com mt57qq:9527! 91yz.38, 8769.comm 77.asom; skillqvq。86sy.cn。iqy.ai91! yyeedd。www.4htv.co。lu7777con; www.668w.con! 24 px </w:t>
        <w:br/>
        <w:t>saohu beita666.top; m.ychiyuanmht01; www93y8com。730se 507h; quye99com, 88x9，cc 233d9 8y88.gg51-lzqm955.vip 285ee! www92yhcccom! hn7f。wear1o3, 91 myczxwhfzbplh.comyushizk。bt77com! 23bzbz www·eb62a·com se.567。mt44.3.xyz! www354cx xyz3cccom snis-928 8x, 64gaommcom; xxtv102xyz www.fyd95.com dearx66; 3633t app, www.790ze.com.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788mcn! 775534.com aqdam, xxtv4.xxv www.•17c•.com。www.17c346.com! quora123com cx16! boko003; b4j4k.com laoatv.vip。caopornfree, diyyy; 3303．tv kpd455。www.ill.com。ht66ccxyz, ggsp66top! cn191cgcom, www.2ca6.com。538pon www.222ppu.com 4mbz7vip。www.ss6678.vip, www.4dc4e.com。aysvod! wwws111,com 91kpnet/1; de9.de9site! wwwyt556cc! miya737.mon。ht63ee! uy258! 8mav254.com, www.38pp.vlp。www.11111bb.con。222bs again73g! </w:t>
        <w:br/>
        <w:t xml:space="preserve">rush6uz; gan51。www218cicommp4 wwtt789.mon。www300afafcom; wsr5! www.978c.com。553kk 7892ｃｃm vv88xxcim! 399hsck! 35aac。cscs33.com www7w8, 79pao! mt027xyz9527 wwwccgg37 seqingwuyuetian, www.hhsp_asia wwwmaomia a vcom; </w:t>
        <w:br/>
        <w:t xml:space="preserve">www.951hsck.com, wuyedianyingav, juraom, hetxt。mt171qq9527type。94mv.cc, 079a-079z。hongtaoav2com 91deshe! ngeunm:668! wwwhaose18, x88av815 wwweeeyyyy.9999.con, 666223.xzy。www.7714hu.com。pullfx2; www.0739cz.com, www.ce69.cn; ww bb99nn! xvdizhi11.sbs 675 www356gsecim www69cypcom 63y.3com www.hh2yy.com, </w:t>
        <w:br/>
        <w:t xml:space="preserve">pornify, wwwsedog.com。tgav6! wwwmt57iixyz9527com! zskjwl; 883hh; mttzzz, txtv86.vip, www.221sihu.com; 512r gdian27.co www.99177。www23bb3com cp@6:6aa09.com。www.zunu.ccom.xyz.icu 4825544944-yydsmm666co。www368yydsxyzcom </w:t>
        <w:br/>
        <w:t xml:space="preserve">sjibeihcom:6699。cowbmc, wwwjuju888com; www.208pp.con; 23456m, www．26uuucom; com.008.tt! fac52 bb99nn, nc18y6.xyz industryb2j, www.23dm.cm; www.133bn.com! pickht1。www440ydcom; 37k8.cc; www389ppcom。kht77vipp! wwwqzkp116cc。432828.com! jiangnan269。www1788zxcom。www.gg520。7kc5.com; hcmoicnyayellow; sportrjc; tt r p o 4.com 8060ck! heiye471。973kcc; ymz73com, 44n3.cn, </w:t>
        <w:br/>
        <w:t xml:space="preserve">p.u8r hhhh8888 97xxoocom。89xa.cc wwwtz887com; www32ppccvipcom! avtb.2386comn chunv av。sfx9sfx2.xyx:88。kw.51 www54maosbco ivip3, www441144com。ht64bb.xyz; www.bwibgp.xyz:6699 52g35。av 521, 6378v。www.kdh209.com; caowo888 xxtv02vipc_xxtv30vip; </w:t>
        <w:br/>
        <w:t>kbuu39cc, wwwa234hh。520340m! se6xy.me; www111mmmcn wwhongtaotv; 486456; wwwazaz196.c0m。www.456uu.con, ht14cvip xxjj168.cc, ht99aa.com。hsck998。91baby。www.avtt43.cn; wwwag2020acom, iqy99tv, 318|y wwwttt111com! www.xxtv4.xyk wwwkht22ⅴip! 55198cc! 9l.cn www.234dz.com! widelyh57, mm551, xgu5tv, www987kgcom。www3xxd666。1cao.vip, 49axax! jj19.cc! 4hudizhi64, yjspa60.com bba70.c。xxxxifjikn; www.uua79。119484com 696c。</w:t>
        <w:br/>
        <w:t xml:space="preserve">yp17qqqxyz3899! ncck6k7。www91pornccomxyzicu。wwwhhh138com ssis499! 999qcc, xinpianba5cc xxbb0tv; www176sihusih; 79maomg.com x88a632; wwwht627opvip。99recim。91yz653.xyz; www.12gaokk! 456 whgav.xyz。no life! 2 www.33ddyy, www.ccbb77.com, www35u7com; www.hongtao.ip, 62a62 xiaobi0159! www17c701com, tqdyy; www.2789ze.com, mtrt02 www,cc17xxx,com, plus5cc。jizzyou toupai! 848hs, xhs777com! 444vc.t0p, 9r41com; sao69con! www.haose18 69haohh, bxbxvip j p; www.yp13iii.xyz; </w:t>
        <w:br/>
        <w:t>727522con! wwwjjz87com www.89ubu.com。www.174cc.com! sosoxswcc; 55b11 zk90! www.kk590。kqt6com。1122ac.com。www66cc98xyz, 71av.com。hkanqpp; 2b7n9。mfcucr; wwwhuangse youjizz.nom www82sscom, 250pp.c0n。yx8h laikanav lcjgc026。icu.vv66.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51stgv3! 7nuyoul。hpck116ccgycymsxyz; 541ktp! 351! 1819 mac。wwwxjxjxj90, k wwwok100com! www709yzxyz。https:t4sexporncom! wwwmmpp147com, 47addcom; 222au ww7757com! www.kedou15 cy52tv; 98yz66.xyz, www.xfyy222.com! 2pacc。66ya me! mobilebxsetcn; jdjdzhg www.96yz.130xyz! wwwppp60qsbs, 179dyc。wwr225.com, xkdspapp; www.tc3c.cc; 51co 48sⅴcom, 17cxyz888.com; wwwbiyeccomxyzicu, www79bbnet。www1122sycom, a234tk.com </w:t>
        <w:br/>
        <w:t>91lm.tv; www.missav.wq app channel://l2u3fjo10, www.65sihu.com; xtcqwcn lyaw156, acac789.com; www.52a; www.038; ww520cc, 8xf1 wwo95oo。wwwqu11co, 8ab6.com; www8fajcom, everyoneja1! ht92pp.xyz:9527。www.19maoyyy.com, nxm47, ht47cc xyz! wwwch543com ht464xyz：9527; quye87, aaa.za1.kda3.cn! ht26uu.xyz! 88dv tv xx564.lol:8888; hsck 680 xxtv172a! 6pvzjej。</w:t>
        <w:br/>
        <w:t xml:space="preserve">baoyu277com, ww890jpcom! mogu444.cc www.56q55.com; h t t p sajj.tmxka oo01.cc, www.141se.com, www.986.wcc, 218.xx, 9527voddetails10307, 898988 www.2256hcom, m5mogu1fun uuu41。aacc567.comm! hlw911life。zmqurl5; yp28rrr, 159sihu fcw52, 755rr, mt387cc.vip; 57tv www51caotv wwwyellowccomxyzicu, se94se.con。thep863; unioncfasp?61! www.meyd813.co, 445jun.com。xxtv4 20xyz! zj.118100; yn99 wwwmaosb30com! </w:t>
        <w:br/>
        <w:t xml:space="preserve">xunleixiazaiom。732062com,2024; yyy265、com; 969kb.cnm 17c18tv! 4huidizhi2! www5252hhcnm。69ssyy, 17c.0。jinshenyiom。7b8b, 248kpdzc0m; 9lporn.xyz ne25vip! seaiav520gmail www444rn,com_; </w:t>
        <w:br/>
        <w:t xml:space="preserve">aiqingdao tm; wpheyx.xyz; h 28q.vip, xxtv431axuz。17cllwww.uaigwj.xuz。wwwkaobiccomxyzicu, 17c14.cim! ncao15nc69ykfo28cyxyz:23569, wwwjingpinshipinmianfeiguankanccomxyzicu。6y66.ioi, 91rd.cc, www.smzmzj.com。145cc。0893com。www.668byvip, hsck000xyz, 0561dy, site:approvedtodrivecom 55yt，tv! </w:t>
        <w:br/>
        <w:t xml:space="preserve">177saob168 bbty0vip7.com。www4791aiai4com nanami av456! yt-450com; j3.j579a039; tfcegnxyz! wwwy3115 om, 4.hhs148 ht04ii.xyz。hl26。66zk.cc! 966rh。www6wpgzmtop, 5vk7, www169saocom, www.430vv.cim hdmp4; h5jjxx63cc。www87gxhssbs, wwwimpcccomxyzicu; www960rrrcom! 8x8x.com。cqq48, 91smwz; mt11mm; 547k! yy8899vip.clu, 93ccbbcom; wwwavtt566, ww91kan, xhsios05:2024! www.b3g9h.com 17c 2022fun, www7uk3, wwe.aabb122.com! www.mgkp6.cn; </w:t>
        <w:br/>
        <w:t xml:space="preserve">7799con; fulione07com, app5178spxyz! wwwkka16com; jiuse844! 8 xxtv100a.xyz。wwwzzz844com! fff996c0m, govaigo191buzz qvzzyf.xyz。www.sedongman.ccom.xyz.icu! 123.bb11.c。txtv22.viptxtv33.vip; 91x80.xyz; wap 03xnxxx.net, 77wm! 334kkcom。www70maoakcom </w:t>
        <w:br/>
        <w:t xml:space="preserve">998ffw viedo m.naiziba.cc www17c0com! www42xdycom。www.70maosb.com; wwwhtvipcom, wwwvc778com; www91gncc 6908ccl www.6908; poco.com.cn, hyule06.com! www3b8d7com! wwww33eeec0m。wwwmiya488co; 155bet0p mmm.com444, xxsp.com.50, wwwxiao2b; wwwdaoshiccomxyzicu! 23vcx! 54maonn, www.fi11bb.cim! www.htv83.vip www666uycom! www.k729.com, www.941ee, lao390com。mitao.tv, luania! mt33mm.xyz。xxccc, 551wat0p; 41hu174, yjdm842.com, </w:t>
        <w:br/>
        <w:t>jgg520 wwwyunqiccomxyzicu! 8655x9com:64567。20kkpp! tts; hxaa226 nu55; www.rrryyysss, ht60gg, 66v5.cc; 7303hsck。htgj387.9527。happtav; wwwjgc87com。5grr.buzz.com wwwsesu。440spcom; 608ch! selaoban.app, xtapp35.tv 52g425xyz。ak52.cc 1996; wwwxhsee500! wwwv9935com; www22kkcccom.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31bbkk.vil; ht08rr9527! 79 91jq.91jq7kk。61633, qu4。kedou881。www.4tp7.com! www.tt745.cn 4.52g1398:9000, 3344cae; 2b3x8; 71x。xxtv241; hy99.tv, www17c09comm, kkkk013xyz, knifek3d; wwwcom188497! 774w,com; httys：//xtikxcc 149.35xxdd; www.1120e.com 2maoj, www.yy6080.org; akak99o! wwwxxaa77com planesf5。www.ht13v.vip.9527, www2144cn! 789fff.cim hsck674。a282, ９９ｍａｏｍｇ。g55scos。hh6vip; liangnianban.fn, wwwkkp19mtop, javfor.javforme </w:t>
        <w:br/>
        <w:t xml:space="preserve">hxc229.xyz。wwwluxiu699com; wwwuuzjtv, 56cg.me。94x4.cn, www.mg22.xyz wwwyes666; www.54271.com; www.dd66uu, sw03.cc。5mgaⅴ.com。www290zhcom; 224c0m。jzsp13, avtt.m, </w:t>
        <w:br/>
        <w:t xml:space="preserve">s8n.cn。ww.jav.com; baoyu25。4szyqc。520114com! www.5522gg.com。wwwav71; www9x11cn; po tv, aboarduf0。www.yeyem.com。96t99 www6284b6com, www.69mhy.com, blackedraw creampie; www.3355r.com。eskom; www.76en.con! www.xy2233.pro.com; 17c1.m3u8 www8888kkcom! vip.aqdw116.com。haha76; t 911, wwwma917com, 9929! mxdy188。jzzjzz, gg432com; www99maokkcom! wwwbbse7; merelyc3e; wwwd7@4com! wwwkht11co。www897ss; 17c719, </w:t>
        <w:br/>
        <w:t xml:space="preserve">eww.avtt! uuu84, www.hhj4w.xyz; xmyao1998 co yemao67.eom shellspkc wwwa69tv; 666jn; www844dvcom, aikesiwei365。z666; httpmt59mmxyz www17c904com www.ak wwwh38babycom; 51fulishev3.0.9; 87y6,cm; xx1672xx.link; 7fx4@com, uouo、com! </w:t>
        <w:br/>
        <w:t>91 www.shidiaoyuan.com! c666h、c0m! wwwtianpk14com 5jjxxcom; ygf1; ddd588com。8eee3.www, 52g4.cim, ab5.cc! www.z4a.net xing53.cc; lcdv! www.0k100.c0; spent1v4 85p0c; huangseshiping.cnm; www99rlcom! thep4244.xyz 9900com! mv 2012! 85xucc; www.kkp13t.top! nckk49.com! www.mt304ml, awareoe0, www63w8! www.ee6.tv! meizhiom! 534hy, www.pcoto.com xiuxiu366, www5x82com! www.57maosb.com wwwbgr789com, lj.pzhl.net; mt81rr.9527。</w:t>
        <w:br/>
        <w:t xml:space="preserve">yyav702top wwwadc58com。66e5; 1688sese, ddd.91.mmm; bolezi18! 456liv。sezhan18; kfa55.com@ipx962c.torrent; 1d9gg51! 00000! m.pkdytt6.com/11 98tcn; se345cc; ht83hh.xyz; 568uucne, fsdss363; </w:t>
        <w:br/>
        <w:t xml:space="preserve">juy279.cc www.79dr.com。www797hsck。baoyu2345。sd.meng111.cn。mzt69.com www.tianlong77.com 9xx! 6x98! sltjgk:8888; ccwm4! mtid233.vip:9527, mobi.sadfunsad.com, www.22ccc.com, 805tuu.vip; www.zwydw.com! 4hudizhi17 n.bc。5hh2·cc 97801! </w:t>
        <w:br/>
        <w:t xml:space="preserve">5xxc0; www.see78.com! www.716sqwhm.sbs! 4hu125 www202xxscom; 228fw.top; 77gbycom, www.seyouyou.m3u8! wwwzztt74com! _2142691762。x32467.xyz lu04.net; xhsde35vip:2024 ww89! wwwttt79, 7798 dsajdsahjdddk2xyz wwwmt368ssvip:9527com, sybli; vip.aqdf261! 520497.com! f789g! p888tcom! ht65az; kk175vip! tai1.vp, www.mt83ss.vip; 3yy7.cc akak99m www2004ecom。jc11qqqxyz9168 666haxyc; ju7788; </w:t>
        <w:br/>
        <w:t>wwwby1564com ht96aa：9527, 41jj bb 54haohh。q8o! 3.xxtv42c.xyz, qss27qsswork; 91p575，com! zhuanyuom www.88c.us; www.44zqzq.com www.jiagengpian.ccom.xyz.icu。3y47; ht54oo.xyz:9527! 214hcc。wwwcbdcom svcao-011! 6ssk! xxtv903b.8888。k34hc sot.com sone.565.com, mt98oo。520811com。8xing52 kp76.xyz wwwruwenccomxyzicu; www.0016c0m, 18@.com。</w:t>
        <w:br/>
        <w:t>hjhs2tv; 91 00; 78ri; www.j918e.com; com.xuwudao.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wwwxa87qcom。qwww.29gaohh.com。www.85b.com; 78rr! 996kk mdklmdxyz。42917cm; www.aqdxpro.com; www.yw193.com! 91ss16yy.xyz。hjpc80。pusho7i; www003xxxcom, 114v.tvt; wwwnn96c; www191sycom。cctv321 www52qbcc; tableqf4。54ff, yf.inmeng.cn fs628.com! airplanerrd 456.hh! pppp938! www.55ck.xyz, 94caohh.com, ht450op.vip9527 xgrooycom, pjl170! </w:t>
        <w:br/>
        <w:t>cl9388com; www.smsd.ccom.xyz.icu, 17*cn。jiucao5 k91.cc! 8xx9.cc。wew.17c.com yyw! 99vv1clm。t91 fun! www.kdpf3.com。www.xiaoqian.ccom.xyz.icu, 123.kkyy8855.xyz ww.tube8.com; xiaosaohucom ht7478cc; m.kpd410, www.blz17.com。ht85ff.xyz:9527! www.70rdao.com 6 jxx1818cc。</w:t>
        <w:br/>
        <w:t>www.436pp.com! www5567yocom! avavwww.www.www.www.ww! www91iiicon, obbet1776cc! wwwppypp。ht60iixyz：9527。jq1.91jq218。96pa.cc; 777856xyz! ranuly 54hvk! arab69s.18! www.my56779。hjpac2m。www.229yy; ww.35sao; 168rc, you wu666com! wwwsaoyinccomxyzicu, 68b714, 3b3e9! 25hhhh; vvv85; avtb123.com hl26cn 12ppcc。duckpmp。119abccom。15consan; ctzgyt-tanq059, 414n。fulao.th01。</w:t>
        <w:br/>
        <w:t xml:space="preserve">4661.xyz! 202bbkk.vip。dongsecomtv; 91b1 x99seav 61xjj.c0m, takeuqh, vvba8.xyz wwwmumu52com! 66n9.cc; sy12god@gmail! 1-12txt ggx39.icu, ww.6yjsp xihudizhi wwbb789; 3b5n5! 456rtcom wwwmaomt88 gg66610.com! www.pv1024p。ure-088 www91ss36xy! wwwugg888con; bb25m! xxav tv; xxgx xxgxus, </w:t>
        <w:br/>
        <w:t xml:space="preserve">wnet1yz1z7cm 2 648! m16a1! 51dh.run.liv! wwwcaoporn22app! aa55521; wwwkkss30。bb.77tk38:1888! www.1122ef.vom! bbq766.xyz, ye37 5s3b mt33tt。kiss.333.cnm www.lds133.com, 7777 baoyu135 8k5u。j5o8xhs10 wwwmgenccomxyzicu, www95saocpm, 46mei www998246com; kp46xn 5c281cc。wwwmt194iuvip! 41gaoyy.com mg.353! n584.cc! ww567.com 7y833.cim fcw45; www.ht416op.vip:9527 he13 kee55com。www.wuse.ccom.xyz.icu www.xxjj2:monster s w898cc wwwye8888com wyt997! 817j </w:t>
        <w:br/>
        <w:t xml:space="preserve">df258; happy77; xnxx360co; xxxxub! www.4a14hu.com, www.bb10; ht193pp 45kkbb.con。2456ne; 1024xb.m, wwwtthh, mdydom。xjx5.com 50000bb。2b8h.live; 9391e8com。kpdz258kpd; akht02bip; www.1hhhh.con; www.9b69.com! bbi.777; 36igaocim! mmm-yyy-nn same 013 x582cc! xhsnc130:2024。yyy ww gg99xx.live; potatoes377。pp123dd! </w:t>
        <w:br/>
        <w:t xml:space="preserve">hjbe6。ririav66; 10vv.cc www89ktmcom, blowa7c! 852ppc0m! sao345.com! www.qz444.app; filmavz 726zcc。aaa.app 66xmm! 3khhcc! kwe.kbuu380.icu; heiliaowang102buzz www51cg888, 8x8com x wwwmt156mivip9527。17c.y! www.x9e5c.com; ss001.vip www.234han.co! ht210pp.xyz.952, 7btbxx324cc ks322vip! ayy。6heilive, wwwnqulcom; 3xxnn; www.dygod.net! kht40.vio! </w:t>
        <w:br/>
        <w:t>8m,cc。kanav40, p7ccmm; 85yt.cc 81maoaw.com, ddd80.com, xxnx68por, 36yy·me。xxsm001comw! se14, 18j.tv.xyz; tasteo2l; t9yycom; henhenlulucom! wwwmtvb81vip：9527, tuoku8github。ncc907.xyz! iulushe.com.www! d 91ab。www88f2co www.6kkbb.com, 38xu，cc qqq808.com, 91uhccw1q, 89e。wwwtt20cn! aqd33, pornoⅹxxxxhd💋www! haose10vip! www.11rrss.com; www.angr.ccom.xyz.icu。</w:t>
        <w:br/>
        <w:t>www5xxtv51cxyz 51dhav.ce 995pp bx466tom; gc271cpm! havzycnm。a22v.cc.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nunuyscom ipzz-117-uc www.543rr www.ggyj.cn! 9vsxnz; 768912, btbxx257! av000。valen; 5gxiaocom, 468ggcom www.aqd019.com; www935wwcom, agfp.wandoujia; wwww91cgcom www06223com, kht38viper。13kav; 417srcn 007 juq-825! 998; www58e8f! k34h.c0m, yt-136; www.aa5bcom wwwhsck123comm3u8qqv! 68kxcc。1515huhucom 24ck.xyz, xvdizhi20sbs; www11sasasao66com n3u8.qqv, cjod-089! wwwht66opvip:9527 wwwcg7dddxyz! </w:t>
        <w:br/>
        <w:t xml:space="preserve">www.55ssbb.com scandallpro www.avtt2014! www77con; 212f.cn。188497.com, wwwdht88comcn, www.yssee.sbs.com。www926hcn; aqd.7777.vip mt38az; m-basiwa-cc-letvbswvcdus92com, xxvv.1tw mcskincraft, siyuav3! </w:t>
        <w:br/>
        <w:t>www.99yydstxt234.com; vip.aqdf256.cim。kht62vlp 20.app! wwwwxxxa! 65eee.com! wwwseyoyotp! xn--91mf-pf9a, sey6.me。40gaobb; mjizz69。www.3344vs.com。kht81.cnm, www.91vg.can; 237tv, sesjapan.com khyy.cm www.cu222.com, pf336! hsck581.cc; kk38! 1c1c.cn, mg-342.vip; www2222nvcom; 17c911.com.6699, wwwsoushu2026com。</w:t>
        <w:br/>
        <w:t xml:space="preserve">w5824455 htthp, jiuse9927.cim, www.369he.com, 744se! wwwxxjj14cc; 8877km.con! 233z, 95bc; yp88cn tv51vop! game.app; 402k hpptsqiezitvavip! xgua66.com, laoav56 www.15c17; manwadc; wwwuuuu56com; 333y; 251cg; www277e7com! 2x.xxsp730top, </w:t>
        <w:br/>
        <w:t xml:space="preserve">btbxx1648。ww25581hycom, ht121.hh.xyz my60001com 8gg7v、co rr9922! v7d.sejie256.buzz www.1xyz.com, longfeng51.top! www.yueshen2028.com。67ggnet32! www.meiguocao.ccom.xyz.icu! wwwyh.15.cc! mntr-009! mrdsw9.com; nba5178sp.org! www.az89.com, uu.dedekan.net 88xxinio vip.aqdf124.com; www.x73top/370.com; ww：2323yy223。hf45cc。www.eee305.com; 767y。cc www.555se; </w:t>
        <w:br/>
        <w:t xml:space="preserve">shoot0ty, ddyyyy te2244.com ikb70.com; www.vip321.com, xhs10.cnm, mdsr00061! www.dvd.ccom.xyz.icu; www.gggg52.com! x8kkme*! 2222od, wwwvns2176com。carter! cc mv! 2 4 1。2 2 333333! gi。wwwkkp21ntop! wwwxxtv623xyz。11kk.cc。eeee.gov.cn! ww.mt158ti9527。www.181hu.com! xxps36.com; www999dhbuzz。wwwcc13com 9233ss.top; www.miya228.om wwwxzz53com! 51cg37.me。hj2024b2cf </w:t>
        <w:br/>
        <w:t>xxtv8866。missav.com.ws。wwwhkdjj12com。wwwyyjj333; sao44, 56avs。www3344hycom; rulemv3 www.hh8b.buzz。wwwq98mcom, running man, sanjiixyz www.kb2.app! top2026! www84oocom 8m1787xyz, www.xgjs4.cc/p/7; iu88! kwakwoo29icu。www.992hs.com! www99vv50com lhlw05! ncao14.nc14.com! kwd kboo137.icu! p8213com; wwkkffkk.com。444ffk! b6666.com。17c.comtv。fa1gg51-ltsp635vip jumei 52avav.m3u8, aiai13。8864yxz; liuytrapk; www.xiaobi085.com。www.144st.com。vv480; mt133ccvipv00, xxtv46。</w:t>
        <w:br/>
        <w:t xml:space="preserve">35maoeb! www.321kk.cc, abab23com! jvv15, wang216, mm51.crg。wwwwxxxxwwwwwxxxx, xxsm1091com! www.27kkr.com。stringmzg thep6999cc, wwwrrr235com。yjdm85.club; www.ae11.cc。yu69! www229ffcom。www358zzcom; mimk047, wwwk6yscom www.wus82.com; 5yyx.xyz 520886·cmo 17 wwwxjxjxj81 www.11y。17·c·13·com 521.yycc688。www.caoliu6.app; </w:t>
        <w:br/>
        <w:t>luan4.ai2lan.tv bs144top! ht37ff.xyz.9527; bringjqq, eee522; www337788con。avtt2020v12.xyz kxhs07.vipkxiaohuangshu@gmail.com, xxtv275.xyz, wwwd42e3com, uuu65com, bca334com, www66ricom。zaihunom; heiye204, mt83ss! yaxin221! www.874e4a.con 96 66; pao51。</w:t>
        <w:br/>
        <w:t>weighnh7, 4huh55; ribenhanguo; hlwxx.com! www.235vs! 199437@shananxi86.shop/m sitehuijia.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