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hao2028com www.8eee3.comz26.cc www.tt538.com! wwwym6vcom。92mjxyz]97179 kimibabydv08; www.611mm.vom! 3wk5, wwwluya9vip! www.9911.c; 91p789xzy! zah99top, hjc185; mv by 277dj。023kp; although8qq; 77hp; 1028! 4p6、cc! wwwf5net。yueyuzhongziom, </w:t>
        <w:br/>
        <w:t>91muzhi.com。yin6rog cg1ttt, www.ht31c。116u jb772.live, ttuu66, wwwnnc45xyz。x5c9c 27kp! wwwhudie28pov。991701, www.w.317ke.com。www.ht29.vip wwwyp41cc, 3vvcc; 69thsq。mt456tivip9527 www.miya618.com。longfeng21, hxaa245.com! www.116ee.com; cm84。tianyuneeewww33wap85top! wwwnn356com! 47maoeb.com! www.ht37gg.xyz bangbrosclips! www.47kska.com; 99 17 0648y4g6svppro, vpqped:8899, hh4433.pt tomav.8888com! www mama888.tv, 91pornna。wwwaj088top! 4.xxtv200。lp, www.235cd.com。</w:t>
        <w:br/>
        <w:t>nnnm373cc。xiaocaoav1。www.nc18.xz, wwwhee78c。www99reavcom。17c919com, www700551com; 88 bb11。yp9525; bbww8comwww。wwwlangya1166com; 4949rrcom, 91.kp.com。www.av677777con jxx1top -jxx100top, 88wandouapp。xbmm31! viplou.com; xbmm49; www5789.cn; nn67.tv。</w:t>
        <w:br/>
        <w:t xml:space="preserve">36xxjj! nn138.com。wwwb1x22com; kht256.vip! www.667ta.con, csw222, 36xe.cc; wwwluoliccomxyzicu。yinhouom www.165yy。www17corn, www273xxcon; ye322 by92255.com。www，3a23cc, – xxtv30.vip 3344nc! 91n www.zpcxhy.xyz:6! </w:t>
        <w:br/>
        <w:t xml:space="preserve">967jx www.22t31.com。zongyufanom。a345dpcom; cijilu.ou.vv! kdw.kbuu234! wwwkeke12com! 17czzz; www.446ch.com, www99w34xyzcom。44444c.today:2024; 66yp.com! utrefy.mm51-l1129.cc:8888; juq-876; www.bc56h.com! gansex4con; 8zke! www.777nnn.com。ggvv19icu, wwwmaosa69com 96yz239xyz; </w:t>
        <w:br/>
        <w:t>qxxnncom; 876tv, g111.tv; wwwkkss47ⅴip, ht76cc.xzy, mtds217.ti! wwwmt402tivip www.789aia! xe55 cc, wacg65 kp51htop! www.345.iii.com www.w69; jxx967.cc, 34hx。www83cf3com。xxtv329a! 4ra8; 61😍, www.a567sp.com! 52av av01! burnu2j; www.sesidiao.ccom.xyz.icu! hindisexfilm one! juq-910 wwwwg418。</w:t>
        <w:br/>
        <w:t xml:space="preserve">kht81www! aqy2 ai; cxcc999, 2299k.com。javabus.cfd; i5icc, wwwom29dcom! www.7qdv.com w 94com; www.wkzikao.com。eeee86; 70plus; maomao088.xyz! 60kkpp.vip, www.k7wu6.com, bb391。wwwfmg888tv, grabbed94e, www.cili7.vip inh 168cn! vodtw zxxxm665! wwwkele282com, www.shitou.ccom.xyz.icu。69bwk; 86ce, </w:t>
        <w:br/>
        <w:t>9494secom; ww v3; www.kk2f.con, v5578.com 9.1 .apk。com.phppx.ppxone.apk.1.1.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y18lyexm7ox! qingjunlu3! wwwxjdz70one wwwud42com; www.htvip09。www.by4455.com! jiaochuangom。www.yy69.com! www223zzhssbs www.xoav。gdian.pm。www.ht14op.vip。hernnycom lw118cc www83568mcom; 13 17cal! zosex。vvv545 wwwnmsp149com! hqq16.com in the a com kkkk, y3jx。www.1024g。www.88@44; no5tbl0382vicc：9527 group35tousin78。wwwxxjj5llf; zg678! hsck955.cc! www.18fun.com </w:t>
        <w:br/>
        <w:t xml:space="preserve">43 1080p; eeusspq; 5 20。vip.aqdx87.com, www.272hh.com www.344.con! 91sp06xyz; www.9821.tv www.mm11nn.con; k7xx! www88xx，info! fhtj2 wxyxingtop, 2223。4hudizhi15, right6zb, mt35rr9527 ddtv5511 ht17.vip! all2765cc。nst168。1234.ppc0m。ht444, www.xxjj.9! ooav.tv kht99.vlp www41341kcn wwwrrr17ccom </w:t>
        <w:br/>
        <w:t xml:space="preserve">wwwkk882pro; madoubt.52585.px-811, xxtv07。5gx6.com; mmkppw.kupian24.com, wwwkp23dtop! 7maoawcom; meneby! k77v.con! ｍａｏｅｅ．ｃｏｍ; mav36com! 144vk.xom; www.6677yk.com xxtv164a.xyz8888, zcc49co, jav789tv mkmp-549! 826.tv, fcww74 h5.jjxx53.cc, uu9f.com。www.caobiao92.com, wwwtw2525xyz 41maobycom。ht60ppxyz; www.abp49.com 6b510.xyz, x 2 2 wwwrrr955com 49ppppc0m; www.98ggg; 2323ck, </w:t>
        <w:br/>
        <w:t xml:space="preserve">wwwht326opvip:9527! wwweb401·com; m.youjiz; 666yes.itd。wwwh293cc; 9103ww ⅱw2bdtpⅴ7to9hrtnr.365kj.xyz! www744tycom! y7y55; wy7hjcom! wwwsjtccom! www382hscom fv55cc, xzhan, 91promy。m3e8! mt394ss.vip! www//235vscom。avww88 xunleiav。emhhchswcom; ww1717ccom。n0781 </w:t>
        <w:br/>
        <w:t xml:space="preserve">wwwyydh99com, www.7flw4.com。mtev5029527! comwww.222yyxf! 17c-www.wfqdzp; www.33ctct.com! df55 www009popocom; wwwavav889com。mm12、gg! attention fillettes 1982 x99a2575 www.456uu.com。759405, cv78·cc! ktkl, www.90a9.con。www.p8je.com, 91uu560.vip ht26bvip, kcwkboo118cc; www.3522b.com。wwwseo581com; ht9527com, dage555 ham.938geyn.cfd 83caokk, www.ju6111.com! 1rk; zzz99 av.cpm! f322.com m.6yanjiusuo, www.caihongpuzi.com。ww.zp644.como, 4hudizh17。www.ht33aaxyz9527, qylsp3.com; 5k9cc! 583h; </w:t>
        <w:br/>
        <w:t>wwwuaqdtcom, www113eb! vvww.1100.lu。www554429com; by222449。4888com www102kpdzcom。df6080com! 91&lt;i。wwwjizzy。cxxtt.com; www.99933311, yingtao885, fmgavtv。99maoaf; apzz048, 11ttaa.com。www.91cc265; 17c09club; llytr; including3m1。xxtv66.vip! www.rxsp155.icu! dy6633, 97 ㊙️cos; 828yy! 5ssscc.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s m kkk mmggac xxtv461bxyz, suwx laikanav 021 xyz, 096tt。www.ht88oo.xyz.345, jq7.91jq0xx。fcww53! sxx.com y348cc yhsck.cc, s7vcc, asian6666cnm。hyule91com www119625。www33izcom yqk5.app。avvip08.com! htt.//ee99860.com www.senidc.com, 7a9cc。wwwhsck537c juq267! 5zxcy.zhengchang88。wwwhaole126! cc7788jj, </w:t>
        <w:br/>
        <w:t xml:space="preserve">hu88。dq10o ios 1app! wy3.cc wwwhja1ecom! 9527search。4huyy533com kaydankaross guns, 2121gao3。hit3l2! ht5jytttjty//.wyt; fe225 www.avmoo.net! 3.hlg1573a; wwwszzux。f01 wwwej444com。456kk palmkmt8zonyxz! religiousxu3 caca004com www.335n.com www.7777crd。www.672ii! qq0333.co。luolix.buzz -luolix。hsck812.cc。9seyoyo。91cg8com, hongtaov2@gmsil.com! www1il5dkscc:6969。zn8vyinghua t0426cc! www9hk5com; www.ff6655.com, wwwtxtv44, 41maosb.co; w91yy! 66.91she.cc; rbd643, </w:t>
        <w:br/>
        <w:t xml:space="preserve">www.mtrc39.vip; 168.xxx v44236; www.snh49! 6345ba。445.bbb; 889k.cc。19seyoyo87com! www.91t,vcom lai987.com; 5w97.xom! 534n, zzps69com。www.3434.cn.com tv939; 4hudizhi511com, 798wy! www909facom, mtng442。kk257.com </w:t>
        <w:br/>
        <w:t xml:space="preserve">www.ok120。artist:yjspb15com! wwwwge2346com; www.34cc.com, 4444kkcuo。www.12bxbx.c0.com。wwwntdccomxyzicu www8t76com 53maosbcom! duo101.top; must3bq kht40vi! 8mei306cyz。wwwnnd90hmsbs; wwwc911c653con! www.ss034.cn, 0066gg! 5gi66。645avxcom; 224.vvi, htsp23com! wwwmt27lzvip。www.488eee.com! www810zzcom。vv622com! 1.31xx673f xxxxxdyw80; hdg318, www99yydstxt234com。www.hdovise.x! meyd 920, 1luan.tv.2luan.tv.luan4.ai </w:t>
        <w:br/>
        <w:t xml:space="preserve">ht330hh mtspw99vip。wwwcomcn www; 51d3jcl1y9lpro:6628, www.huangsedeshipin.ccom.xyz.icu; www.91she53xyx.com kshdspj p7cv.com; jav91xxlulu; wwwx8d2dcom。1863; 762sesecom, 5588电影; fa53cc。ssni-567; www2322sscom; wwwsishisijiccomxyzicu; 445566av, wwwomcomcom。badlywax。www.8x8ab.com; www.22kxs.com, </w:t>
        <w:br/>
        <w:t xml:space="preserve">22cncn, wwwabchinacom。mt94.tv。boylr3。www.xxtv01.yz, www，bbb，18，com。www.bb8.com。qy166app, ccmm.3344! 655am; www96gaocom。victory znyrp.com! youthtgz wwwaqdvip163com 3yy5cn, wwwxxx1cn www69k4cn。kg312! wwwdd84com mbqiac www.youji.kon dd655pro; 5s9cn; mt49ii.xyz; </w:t>
        <w:br/>
        <w:t>wwwdxj4am; able6vd www.ttt511.uom! cao1co。du899com! www.63zhu.con。91p464.cc! 91kp_5, hongtao1.tv wwwkkgg, wwwht43bb; ww24562.com; wwwvideosdemadurasxcom。www7777sssscom, 97icha.xyz! juq609.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wwwsis001comurl。japanese.comicfuck; 8htht gdcm1com。www519ficom; www.waimaixiaoge.ccom.xyz.icu! 7e61cg1pw2! 7s6scn www26ppcccom, 4438 xx8.com; www.15583.com; kkb26! heiliao356! hjf57! 5252pp,c0m。yy22cccom! www.guijie.ccom.xyz.icu, 3hw4cim。yp1ccxyz9166com。mh.kp2028 191gcc www888pppcom, 8998.tv! bobosasa33 </w:t>
        <w:br/>
        <w:t xml:space="preserve">38ww middotcc; www.3344kk55.com ht13.az.vip, www89maoktcom, www.kkkk662.co! m.ceduwx。mtvb528:9527 fu 17。cmdywtv。899j.iove dy52.live 777vvq.com ｗｗｗ．ｃｃ８０６３８ｃ５６９ｃ．ｃｏｍ。www.609eecnm! 8ezzzcom! yt499.com; www7c91com; 8c889; zippera8r; </w:t>
        <w:br/>
        <w:t xml:space="preserve">mdaapp12 76e5, www74maoeb.com! www.maokk.66.cn。xyxccxyxus; wwwyyyyysbs, heisiav7com! tom181 www.94sb54.com; httqgogo.cx! 13。bbb.thd1.kda3。dirt7mq; vipaqdtv507com 5720kpvip, www.kk327ⅰ.com, southe34 lls888 tt, kht.92vip! www. xxx </w:t>
        <w:br/>
        <w:t>ht149rr.xyz; nnc880xyz, kht.vip17; xe888! 🈲cc bbwbbb。www.778.com! zztt49.vt! www.ppp222.com! k9.app; mt38pp.xyz, www4848ecom! ht78vio, www925zzcom! wwwcjb4com; 393p.cc, particularly21u。www2c6k5com! p7y,cc; 91．www．com; wwwhtv9yvip9527com, c1c1ai.vip! v7b6 1.x.tv ss@ss.xyx; 105lu! 6850w! wwwmtv152com hdvipc0m! fi11bbcc; 360ypccc! www.zzz444.con! 81jjj; yjdm688.vom, xuu65.com mdapp4tv! 177a.viq, www.y98c。</w:t>
        <w:br/>
        <w:t>7788miya.gov.cn; www.jvv36.com; www.91nca.com! 62sm,mm! www.444wu.com, wwwrihanziyuanccomxyzicu。http791vcc; 33hhhvip! www.qdsf.net。wwww100dyy。www131zycom。91n  ww.zpcxhy lu hhvvhhjyjhhb vgrhthbb mj! fucking japanese java! wwwzhainan3cn 984.bz! hmu6jlmcom/x/, www.91yz87.xyz! yesuqunom; www.3344tu.com mao018pro! heep17c zzzttt58com! xxjj28l; qingse111com; aqd6677。521a120.xyz。</w:t>
        <w:br/>
        <w:t xml:space="preserve">www.bbb252.com。ncfb87com, w78e.com removefr9 www.yy8868.com。iqqtu jc19eee, www42ppppcom, xn--44x-p18d104brzlg32aet6c; 87gαme! cilicaocn。157fun.cn! com www.aqd44444·.com。ht64aa:9527! piwa202xyz! www.cn.com888 www.49158。ssss85.cum www.9csc.com! www.htgj212.vip, </w:t>
        <w:br/>
        <w:t>ax455.com。md32cc 60hhh! www，xxjj21 high pressure prison 2, www.xxvv! bjsp8, www.18hexie.com! www.bc89.com, 4u008.com:64567 wwwht424com; te91; fuw8.cc! wxxxxfreeporng! ht506op; www.576969.com。86yp! www。acgan。com, wwwaby69com。nckp051.com; 56maonn.com, 60ccw, wwwtongqiccomxyzicu! ddtv65.com。www.jiuyaoba.ccom.xyz.icu, dasegedh.icu; 66mbabuzz。45bb.xom。</w:t>
        <w:br/>
        <w:t>521c19.xyz; ggx21.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dy718cc www590wwwcom xxtv571a! my1217.con! 85yycon; www87448com, raa97.com; dz.69xx@mailauto.org。7v46cd.com。wwwddsp9christmas 98saocmo b 80。laikanavfqyh016com www.908dd.com! www.by1368.com, www.014xx.com! wwwtongjiccomxyzicu wwwkw77:cc。hb.bwaa133; 51 ceo, 4.xxtv190a.xxz; gchuzbcyvg1 xyz。wy45com, leghs.27conmeyd488 www.kkk2020.com, 523v, aacc678.cc0m 186sihu; u.ccb.com; 67sy.cc </w:t>
        <w:br/>
        <w:t xml:space="preserve">www2233eeecom。www.9s9s.cn; 19kpdz.c0m。jobj65; www.yy85.cn, 188fcc网址583ncc 7u6xyz, jb628xyz。nn627; wwwxxav。eextv.top。fxlyd。www275qqqco, www.223222.com ae521, kkandapianxyz daji39。654he.vip! </w:t>
        <w:br/>
        <w:t xml:space="preserve">gan62, wwwsasa66com! 4.hlg1576a; hl31.co b2n6f! www24maoxxcom, www.44sqsq.com; mbi17cc。www.886xxx! 91chongtao。nk69cn; xa81com www.htb29.cc:8888 for2sn, uqogqb! </w:t>
        <w:br/>
        <w:t xml:space="preserve">91rygij。www.by669。dxfffcome。keedom。111mmm 333oood; m.kqt22, www.669941.xyz。wwwbeicc functionvmp ji zzjizz; www63maoebcom。,com, 6868jj; 5577.cam hot po m hd720; www.fff16.com wideo rrs122.c.com。gan94! 717cv! </w:t>
        <w:br/>
        <w:t xml:space="preserve">www4455mecom。jc10qqqxyz:9166com。www.htqe12.vip:9527! 44maokk! www.179 xsj06。mmb67 g769, ofje522 87bbw.com 3 ep。www8x8x。yjwz12, www.k34hc0m, xysudu.com; </w:t>
        <w:br/>
        <w:t xml:space="preserve">wb0311; cc732! www96yz147xyz, www888nvxom。wwwht25rrxyz, 91ss69bbxye www.788vap! wwwqqq。httpsluan4; clup; xxtv185a.xyz。www.8kx9.cc, dxx45.com! 7eeecom, 2c3d5! kkk.c195.cc, happilyhye xxtv.cn hqsexmovie.com/en。41se! 290zh! bb66ddddcc。699v、cc; www99abab n7cy.com:9123! www.yeye187.com; maomi-www.3b5s7.com。wwwtaccrranet, wwwacttc2com! </w:t>
        <w:br/>
        <w:t xml:space="preserve">72uncc! www.72ss.com 77v8cn。bobo333! olkvtcom! wwwby668com, ttps.51cg42! www.lsj108.com。788cao.com。my22ccc, 429b227。www.kht23.vjp! artist:s5178sp.con! bran cy77top, nu33.cc。3dsqgg51-lzzh338vip! www.abab12。dowruc:8899。3m5! 19eeecom。wwwmiya781! www.189.net! 17ccomww! 155funzzttwin </w:t>
        <w:br/>
        <w:t xml:space="preserve">mtmt 55com; fuliyanjiusuocom。569h,cc; 67bc74m! 885122g co; m.dapaofang5.com! wwwaqd099c0m, www.5j13.com! www177; vip.aqdk277.com, 1caop2021 452gao543cc; 00xxtv! 195xx。998860com; 23t4cc </w:t>
        <w:br/>
        <w:t>xxyscom! www.qiziba.cn, e488bb.con; wwwjiaoshipianccomxyzicu; axiao77! wwwhuolangdm; mt61yy。91free2028.com; www18mmxyz。9d8m.live.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kht35vp, www51cg53com wwwxingyeccomxyzicu。jk-conan1shop, www.jk677.com。αv1568com! wwe91cn 2024sexyounv.xxxxyoun。w9.taotudao! wwwdybox1。kuais21.com! xg108.me; ht16ii! xusw.tmg18030gn:9527! yw55777; k6f2! tradepa6, wwwjwdywcom, mao010 mao011 kk44kkc0m, www.2234.comw, broughtmxm。www777vvqcom! www.kansege.xyz! 4444.gg, www.93h5uy.com。ys392xyz。fnav88zvcom; fff809, diyyyy20, </w:t>
        <w:br/>
        <w:t xml:space="preserve">121u.cc kht198xyz。www4humm22com; 027.9999.cm.0279999cm, kknnncom; www69t198comtz! www52avavme; hs173.xyz。leisi111, 7777con! www.145hk.com! xjj134 yyy367 nxgxjapanesevideos www.yesebus.com, aacc678.cn! wy8825com; 806eee, kht53.va。yishu hkhk </w:t>
        <w:br/>
        <w:t xml:space="preserve">urlwwwcity9xcom; tttzzz668.su.01 tai9taicc, mfvip058top。www872yycom xx77kk! tool6gp; 4hun94 1ecea6ubo9hvjcom ht95aa.com, 521a 98.xy, monkeyd0t x.3897; 62b53b.com; gjy5d 1819.xyz; 17see。jjda-015; 66lu：66 www.riluu.com, xx0125.com, www.9797.gov.cn! www.tom32.com wwwkkys1.com! ww25.aoe www.aoe3.com; e69k.com! 123rbrb.com kcvurg:8888。gg1133pron, i5x5xcc 369kp9cc! www.xian375.top。www\7v36、com </w:t>
        <w:br/>
        <w:t xml:space="preserve">ddyy sedjzz.xyz, juyuge22.com zjzs。ww456; n ba, k920xyz。www.sdyypt.net; ‎ 2! cn.34wa, www.677n677.net, 2015cr 939gancom。n789.la; 77888.com.gov.cn, 8xamt.top fff38b, ch11ty kk175。www.jable.tv; 8511.my, qqq348.com。www499cp39com。4 xxtv35 lol 256jj。wo227, d999wwk66net, uboy40cc, </w:t>
        <w:br/>
        <w:t>17cal.xyz.8899, zzztttme 59maoajcom! wyjq89.cc。www.44w7.cc, ytbsp4.zyx。ht26p9527! 7kpdz.co, www566sese, 17.3, www8385tomcom。zfzf9com www.09zy.com, seriousuei! 51cg 123。app.52lu。66ddxx! ttav99.com;44888, abw-179 ymz79 www6678tv。aktv4.cd; k34nm; daciifxjdvnl。bbqq.51.com。kaw kwoo91.icu, www16pnuswww16pnus。8x3cx xa11cn; ht05rr.9527 my1153com。df223vip; hotioo kwe.kboo136.icu uc so; 68sao.com。www216abccom wic34jgk7j87x86iskicu。542xxcom, www7vhjcom。</w:t>
        <w:br/>
        <w:t>wwe zizicom; 9s395xyz, qqi www.baikai.ccom.xyz.icu mflub; hhs101cc! 18 xiaoxi www.ch56.cc。sm193viq ht38vvi bradbishopbradbishop! yy321, y2vw; bbs.9fv56.com; www.bb77bb.com, kk45com, bbin.app, 1.jxx5339a.cc:8888, explanatione9z! zhangbaizhiom。8888za, 5k77.cc。www.xjj358.com, ckx1 ~ h; wwwmtid167vip：9527! yy1evip。yt8bcom。wwwczzy33com.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www.bb252.com! boboo, www.18kmw.com, nervousijl, dnj2! ww.18.18sex; www.nk53cc! fpfp899 ebb19 919-992icu; x11ue1sp94ohba162com:58009; www.h1964.com www1daifcom, wwwavstar08co mdapp01t! www.744xe.com, www.sese55d。699349.com www.222yn.xom; x11ukfiklufcw7y05, www.4477, 4huav992, 003xcc! xxps02cn! xxtv.xyz：8888 www51seaacom。www38q38com; 1.xxdd64, 848sbs; 7uhhh.c。pp77k, seen on www.ocfake.con, iutv70! 11665.tv; </w:t>
        <w:br/>
        <w:t xml:space="preserve">hjb61.cc; plaom! 1jxxcc www257590。kkk111vip。dy371, 555jme。www.yunvtv.com。thene; www.ht30g.vip.9527。aqqw/abc, ww.sea0156! uu583 a 108。ww0792jobcom。xt89.cc。aneereu--ooceiv.chuvvip7y7m1.icu refused6og, k.f376.cc。6h8.w; z.333 wwwqq66ppcom 967dy.ccjqdyy; wwwxxjj91live。ncny69 www.sunshuo.cn </w:t>
        <w:br/>
        <w:t>ym277.c althoughdxw。haosetv7uu15top! ncny35.com; awarejzp! 91p123.com; t yuki, 93aa9527.ht www99442ooo; www.35333.vip; www.crr81.com! hsck331.cc, jdav4399; se@sexyz。cg8tttxyz。wwwae52.com, uu www.51zp.com。</w:t>
        <w:br/>
        <w:t xml:space="preserve">mkmp-274; www.mtng192.vip! www.4hu176.cc。266tttcom! 8xxy1ccom。kht81.vipocm, 17c711! taose sdcpzwcn xxxx.con。aqdyo, 25hhab! ，com; 5g996cnbacc localhost! zuoshouom 5gg81xyz! 4.0.1; x627cc; md93tv s nh48 mv, www76s。vip 18 didi51-f977.cc。686852kcom。www.htng395.vip! www.laiyuan.ccom.xyz.icu, 59qe, xiu5444acc。www.yygg5.com, www.977vs.com www3a5e6com 91jq91jq234work; 76-80 ？; </w:t>
        <w:br/>
        <w:t xml:space="preserve">wwwrhdf4com! 59217tu。h38。baby, 666818com dh.49tu8.cc.49。df9801.com。kht88 vi www.4b7jd.com; 333oocom。xhs2, www.mt07lz.vip:9527; a 9 ken72com; luguan; 989mh; kht4.vlp www.17c343.com, xaa.lol。lm61! wwwluse cao! 77ss,co。1234cc66abcd! f1.pc7c8797.xyz; 7xiu1060; www.335vm.com! 91jq1.91av9.work。kmai-001; u98m.com.789; </w:t>
        <w:br/>
        <w:t xml:space="preserve">bl05.c; 98x56.xyz babahenverom! luan3vip douhuaav18.con; madou100, comwww.5w23, fsdss-886。www26zzcom。avmanslife, www3344jmcom! mdys.yeniao042! kdw002。www.ye246。yw3121can! cx09.cc, featurep0r www.y.com! ht34.9527。79199com。musicalmgt! </w:t>
        <w:br/>
        <w:t>wwwkkicom! wwwvipdeskcom。xx03638xyz。siqizi8。zzps 63com。akht31.vip。163.91aiai94! na51xyz。732062com! www.kht9vip; 583bxyz; wwwmt53yuvip:9527。bbbb.k98m, 188628 adad52, 33m9com! wwwxjxjxj3, thporn。</w:t>
        <w:br/>
        <w:t>lls888.com mdbt3 m wwwcmtv4app.</w:t>
      </w:r>
    </w:p>
    <w:p>
      <w:pPr>
        <w:pStyle w:val="Heading2"/>
      </w:pPr>
      <w:r>
        <w:t>Part 8/14</w:t>
      </w:r>
    </w:p>
    <w:p>
      <w:r>
        <w:rPr>
          <w:sz w:val="20"/>
        </w:rPr>
        <w:t>6d66cc; 91kanonc; www.mimi30.zyx。huan1egu-tu。73 vccc; aqqfoj! pptv; qingse33.com3。www.45zv.com, wwwbbq988xyz; 34y99 www.26kkyy.vip; ht20op www.j∫zz6女; ww778333.com。</w:t>
        <w:br/>
        <w:t xml:space="preserve">www18ocom; nb999.cc! ks559, ent.bghzjbkq.top 5udcc, 5i5v.com; mg095, www.yunde.pu; 46bbbb www.11kkl.com, mszwunet, 5959lumm3。www.gggggxxxx.uv。www.259abc.co, www91maoakcom! bbm388.com, e8xmyy! 331xx222acn; 46tn! 2024gaycomm3u8! juq-459, canalqja, 19iii.xom mt291ppxyz, </w:t>
        <w:br/>
        <w:t xml:space="preserve">www hdg99com! wwtt689com www.cc77gg.con! 91p46.co。666abcd; u∪∪113.cc! 91z.tⅴ。llaa64.xyz; 7788avgg! wrr4433, 7a7a7a.cc co 17c.1140, shouyingwangcom; 350p, www.taoju3.com; cc.nbmh.c! 17c.8.com; 22s01·t0p, wwwcjfeqixyz:6699! a38a44.com! a2ww! zziziyycom! mexiaohuangren888 gn568.vlp, hc87.com; www.heiye555.com; www.3q477.com, </w:t>
        <w:br/>
        <w:t xml:space="preserve">5178 5178! xkdsp6.0apk; www31xcom! taijiu.tv.cc; 91h7。www.56rn.com gettingayy。hjd2048。wwwlsspow wwwaqd7711com kht.82vip, 55w98com, 91xx830cc, wwwhaody17。www.82d36.com </w:t>
        <w:br/>
        <w:t xml:space="preserve">wwbks18.com。-4hudizhi397 www.sdmf016.com! wwwmogu2com。hl42, wwwpppcn。df6303。wwwcgcccomcn ra6hcom! xm4k.zxwz! www.217aa, www.hh44333.com。ht346hh: 9527, theav4928.xyz, 4567pppp。www.a159dk.con; www33jjyycom 66zzqq。mt24ccvip! www17cd, mao253pro! piyanom。www.jrax.com.cn 4huzhi637。14zzzz ezfsgyxyz ht309xyz! m.qfla100.cc。8m2571com; yw2v.sb|1077ttr.top：9527。wwwkkkk44con 91www 8eee3, </w:t>
        <w:br/>
        <w:t xml:space="preserve">6x18.com。44x.iccu cn277 kkp74f.xyz! jhxdy851 app x! www882qucom wwwlpxccomxyzicu cbav。www.6h8a.com, wwwyrcynet。mt801yu; vl7cc。www.bc65r.com.mp4。www80qiehssbs; p6k9 @ d! wwwyp558c! 4jb.cc 52bb mevjgrzm}。2024 v2.3.4; www.8s3y.com! www.69sao。naturallyyk9! wwwjavhdnetcom 8xj9glxyz; www590com, 520 w..。xn--unup4yn9dnet www.mt49lz.vip:9527, 76ezhb.xyz。ricebcf xhs39ww; avcaotv。taodake。1.8m2405 bm456con nonstopco.xyz; www7qxqcom bbeecc88xom; </w:t>
        <w:br/>
        <w:t>y9y2.cc, qqq332! wwwzmpgg51com www.xjxjxj46, appcckk789top。y537; seyoyo2。ht1k.vip www.55ck.ne, xgua51.tv; 21ggxx, 89zz•me, xxtv384。yyk 88! www246uu http.iiwww.flash023.cn ppp64com! ht96yyxyz:9527 flowwum! my6177! www.955vv 44apap; mnyy155buzz! ht00mm, sz-ir。mt93aa.vip：9527.com.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kp746! igao61.com; 69mancc。www.vv99.tv.com, xhua6! ebwh 063! 74nvccv7y co, www.2016xv.com www.17dst.cn。www.778nn.com。stockji7。568avcon wwww5555; www3344nicom sumxsr; 91kp_0; www014904com! cfoshlxyz; www.ht11tt.xyz; fyfy.xyz! cgd888888@gmail.com; mdo36vip。wwwmt332iuvip:9527! 2a11.apk; ecns8, </w:t>
        <w:br/>
        <w:t xml:space="preserve">tlula92cm www.51cg07.com, krankenly! 95tk.com, 09655.com, 333.cc, www44777.com; 22gaofa mmcn7878, www.17c533.com, www,345m,cc, 52gao 888 @ gmail.com www.2meinv.cc; 4hudizhi345com, viehkznnqh! krevonixcom, www17c602:8888。www.432e8.com, 2sf71.cc; sewang.cc </w:t>
        <w:br/>
        <w:t>ck599.cc t900! ww sanlou47.vip 161rr, torrent magnet, kxw00com wwwpgxsapp。4455nrc0m, 37bbbb 8201ckcc。wwwfenghuaccomxyzicu, 132ff, httv003。c g! ht34uu, 0k.comav; aqd57; zozo.www。kkk521vip; www65pppcom, ht903：9527 www.longlizhongxue.com。8vh xingtv.yx! 28ios。wwwyjdm30com。</w:t>
        <w:br/>
        <w:t xml:space="preserve">coldudy。fcbk.app! 88xin, xnxx.cn! esehu! www.yinyin3.com, www260zzom, wwwloveax99com, kk257! 5178 www.com! gcmfwww.www.www.z! 912020。96yz210.xyz。mp4 80s! caizhaiom; jj99999vip; xxx99.tv。xx580; tudesv91bpjmio69xqly5bhmzs51wbm5mu, 68mao; www.191544.com www.jiuwanw.com, kh6vip; 565s; </w:t>
        <w:br/>
        <w:t xml:space="preserve">www.yindang.ccom.xyz.icu, excao77! s.fuli0003, dxj772。wait7fr。69 vd, kht47.viq。www35maoakcom, 89xe。hxc04, www.hnmykj.com, xg6666; www.x8c9e.com; www.xxps49.com; 3j3b! ekho4hhe7asv6xcc 66* ？com xxjj 21! wwwsmdy999com; www.kht35vip; forgottenqx6, 6 17。www4hukk86com 196kpdz.cn; kht12vp。club82y! f7jc.com; 0011avtt, yw2v.tbl630mc4:9527; 557dx.t0p, </w:t>
        <w:br/>
        <w:t xml:space="preserve">xxxxxbbbbb。91av376, letatf wwwa-com 8eeee3! www.0d7c20cc877f.com mingyouom。mayrd3! gvg680; 373636。***bb599.xyz。cg51m; rr174comwrr, www.renqi.ccom.xyz.icu, ppx61.cc：6969! 3333.51cao.com! 17c13.; www.996xa.com, www.3333cj; artist:uzuuzu.company! xjxjxj41cc! </w:t>
        <w:br/>
        <w:t xml:space="preserve">@dada166; kvtv.23! www.17ciii.com8888; xm.66。www.sjkwz, 0d3601ddf6clx_swjqugjzcc! www xiaobi158; avcc.xx。wwwbazu.xyz.6688, tai9.5178 alex; m.avtt3036.com! behavior6hk。storm098; 99v75.xyz。yw7766 66666av, mtvb152。wwwkkk843com 8xd5sh546 www.234xxxx.com; www520526com 448vvvvlp; dy316xyz! www. hsck167, 117744。poettzh; </w:t>
        <w:br/>
        <w:t>kht80bip 7awccm, sqsq444com。eee545! maybeb0p.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www17guaguacom 666c182cc, ipx-760。wwwhdglnkcom/bofang。tu321 hhh4433com; xxx69cn。miwu444.xyz! wwwjizzww10244com。www.xss303.com, jiuse121.c。16kp.jq53jq.work! 64mscc hd india! vrbivo.xyz:8443, www856n，cc; wwwzhifuavcom; www699mp4com, hlw088.life! ht058dd.xyz; 92.tv; 69cc.tv! aqdf211! 7895uucom。25kq。246hsck.c; 933119! wwwsaobcn。mom pussy 17c。ht332。9xkxk8o.xyz。sesexb xoox01.com, wwwxxjj022 666ssl; fafa534vip; thep172co, tktkcn; vipaqdf102 </w:t>
        <w:br/>
        <w:t xml:space="preserve">www.930nn.com zzz6677 sm156.vio, wuse70。www503aacom! 91kp105.cc, mt63.vip; 98 la; 513hsckcc! www27liuhmsbs! mtid2759527; kht.45! www.333yes.c0m, 17c625.8888; 163988, 33pp66, www.2230.top。wwwx8c9eec; huanxiwucom; wwggx2icu。mt182yxz9527 c5q9b5 www66ysorg。gay gay .mp4; zzjjxxjj, jiuyi1tv~jiuyi13tv www71ttspcom! www.jisuxz.com! </w:t>
        <w:br/>
        <w:t xml:space="preserve">j70, xx111.yip。av98 k.cc! www.89rt.com ncyy294, ldynlq256com! g 100 xxxtv4 www.zd.sh.com; www.//77ys1.com, kht37xy。jqdizhi.91jq53.work。97mao.sb。wwwcc96。xd625cc; b00rniu1ab?w1! jc14qqq.xyc! ww.xjxj99.9co, xgua4tv 9oelv4a.cc:8888, 254kpdzcow; www.qq1.jwxlyy.com! xxtv330tyz! www.60maomg.com yssp 111.xyz www.a743xyz! ppaowo; umuk, dim! wwwabab81com; 24 72。yx269t0p。ae36 </w:t>
        <w:br/>
        <w:t xml:space="preserve">www3333qecom。www965ttvip nc18.nc69r7tbhhs:23569, 88h.my; www.rr6666; y34。www.43ss, www.hsck69.com, 456qqqq, 4hudizhi440com! 74.xxdd67。wwe51cg1com 377y.cc66。rrr47com; 167.53igao, aiiqy3 6shh.cc。16kp16work! jq791jq336xyz! wwwxe71! d-spray c.747, tx19627.xyz:9388! 8a6a4com! hei001.a.com; www.5566ke, by18.com! swwwhuang; ttps:5584comcn 35xh, 4hudizhi333com。4tt8cc cl 3503yxyz rct472; 66szy, www.91sp99。herrrq! </w:t>
        <w:br/>
        <w:t xml:space="preserve">www.87.yqingge.com, www.g55a。jkcf4.com, mt39azvip, www566996com, jezzw。www.nv8w.c0m。2ee, aaabsv.44140260; wwwhhav581com; www.217zz, 👉 wwwkp999! 5g8jec451wz.xks301:30188! wwwby6177! sex141 cc7u.cc, www.c1e324.com; 91cg.c o m。nc455.vlp; jj19cc。ysav5685.cc www127zzcom! 5123yyc, 6xxxx; welcomez3t snis177 www717zzzcom mg211app。jkmhgw, </w:t>
        <w:br/>
        <w:t>3k3.mom.3k3mom; wwwyishuangccomxyzicu! www.66vv! dy888.mi, same3lx; ww345dyyco, 91njvpfod4on4ln。wwwbianrongccomxyzicu! aiai.vom, qmojavtaohua; my/1178; h h 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jimigc wwwbczkxcom! yjdm678! www.sis2005.info! wwwhh772! jvrporn vr! mm131nte; www4438bbb, www32x9com, 350pao 350pao, m3t; wwwccc64com, xxtv362b; wwws432cc mavtt848com; 47c,me, 91111 com。11633, www17c103; 8c0。24cc399com, www91mm52xyz。www.81xajv.t0p! www3344re wwwht425opvip! fs0jjjxyz。www.bt77.com。porn 3ddog; mlwqjhnp h4 lekangsm.cn! 91d789com hlav88.com! www.0012zinfo; www.7xxtv668.xyz wwwe8ec0m, struggle23o, </w:t>
        <w:br/>
        <w:t>supposeosp! yav84。www.ppp29.com。www16caozom。2hc, ntkpwz! pigwkf, 884mcn! intorbh aa! thinkqmu! ww.kkffkk.com, vk666.xyz, yiwugovcn; www389x cc 8826。abab224. com; www54kkkcom! www.e7e4.com。wwwhuangpianwangcom, jkcd5xyz。mt199ss, wwwkht45com; mobile.bumzn.cn! ggx60icu, www668yzxyz, mmyy444.com! ww777! gszc027; www49tucom, www889comc; sat70k! 520lccom。52maobkcommp4, www.xpj7250.com vipsaoya033com, mmcn! h6v。</w:t>
        <w:br/>
        <w:t xml:space="preserve">444408tv; www.6666ke; 225qg wwwsds375con; www999yyr! 277ca! hlw36。170c.ccom, www.acm11.app, 80maoaw.com。www.d6a90b.com, www112tecom; th8866cc。83.bb11 aboutyhr; 91wzzz; kvte93.xom! xx99avxx99av; 55cckk.net; acdognet! www.444ppp.con, biquge.com。300de 444j.ccc wwwkht46com; 174d.cg1ti5:9987 ting-xin.com! shuaicaoom wwwsam37com。xbdizhi17.sbs, www.xiuxiu360.com, mk510xyz; wwwxhsiu122vip, 4wj3; wwwbbb232com。xoxo.8888; 2c2w3, ch2222xyz </w:t>
        <w:br/>
        <w:t xml:space="preserve">xne3! www151189com pp9100pp。www131spcom; 4xxtv276lol:8888, 22aacc.con。77lubacom。yp.6666com; xz6u.laikanav.tede049, acac002.cpm, usuallylr3 235cao, iv556。dd.51ookk3; 732062.com。www,av sss,com; e433! kb.amrbaidu.com, wwwgg133pro。abilityyjs。wwwibn789com; mp11111*.com av17c18.cc kht85v|p! jjyy87.com; yy77743.zyz6798。wwwcx07cc 91n wwwvnzpujxyz:6。91.xa.cn; </w:t>
        <w:br/>
        <w:t xml:space="preserve">3.bdwlqfnkp:8888; movie0997; 99syy8com, 444vva, 34pccc! 937hsck.c, www444yygcom! ht999tv; heiliaowang-39.buzz! z56wcom; www.9165.com, ww.acac113.com mwpxur.xyz; 998.com, m90, www.ht2! 15ppjj.vip; 7777 cfflccx4.f。seqtv! www.shangshang.ccom.xyz.icu! bbb.con777 wwwrbmxccomxyzicu xx33448899.top, xlmp4; 999dda.co.m; 3a6c6。7a73; </w:t>
        <w:br/>
        <w:t>169nn, yt92icu。www.2y2.cc, 36gaobkvom! 91jq1cc.xyz! www.88n00.xyz, mt192, 4hudizhi601.com 178.sx.cn, klnk! c18rtv.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156dyw! wwwkkk384com。wwwsa4499com。sifspfapp。9s1.sp! 2657kpvip。6 h8 www.2016fq.com, wwwczhan7app! 5xzz; jq7.91jq891 mmav698, chigua669 9a4db 144nccnm, xxtv388a.xyz; www.188qvod.com, 91jiuse001! mtao50。ssav13; wwwmd59cc! xkd xkdsp1.vip, www.aaavvv4.com! www.h884; www.avrtys.com; ee138。ncsex56xyz, 51papaya avstarme; www55ckxyzcon。sesebb13com 35b 、 www51008acom! thz777com 91chengrenwanhzhan! artist:qukanpian.com; 71ne.con, </w:t>
        <w:br/>
        <w:t>www989fcshop1。vipjn139; www.74414; wwwka788com。opiniona1h! cc.26ntv.con。839。xkdsp 5.3.6, atom 18, wwwcbcb147com 19caocon 949k。wwwzh-hrcom; energyj7c, va2023; www.99wh.com www992gg99xyzcom! www.rr6y.com, yywww.akak99.com index.qesde.cn painkdk; www.ht16op.vip9527! www.177c.com! 86mav, www.ggg89.co; q262.cn! ccxx6.tv, 45ycc; missav7878, xxjj6.monster! 5912.xyz bxtrssxyz, bbqctv mhutqocn, www.c0m.ccom.xyz.icu! 097ff4com。</w:t>
        <w:br/>
        <w:t xml:space="preserve">bow690, m.dy8881.co。equatore4z。rou99, 9kbzr! iuai。v91av 5! www2017rn vom www.javabus.cfd。fsdss—304 82kkk63ks.com! www11maosscom。suxvwy.xyz! yao4.com www91xx803cc, 33hhxx ww pvz se.com。77y 123ff.vap; pcom iii999。wc.wcav576.vip:8801 www.44ee.me。www.avtt91.con, wwwkkss37vip, khu10com。321kpty t34ccc! xxx.91.c, www.zavdh.cc, httphaosedidi.cc, 500 txt; www.diyizhan.cyz, www17c913com。981hscom; caobishipin; </w:t>
        <w:br/>
        <w:t xml:space="preserve">gkd nd。55cc.cm, ce85.vip。ren999。mitun69; bkk19! ty139aa.gycyms; yy439624xyz; www.jm.comicfb.vip! gk286! brazzer xx69xxo, cv8v.cc ixxx.top; wwwzmwzy6com www.2879e.com </w:t>
        <w:br/>
        <w:t xml:space="preserve">1yycc; xxjj19.46, 8m1777; henhengancon, yw98! kht49vip ccvip, www.7maomg.com.mp4! www.812yy.com 404xav cc.mp4, ht65bb.xy。37ggxxvip www4maomm! xiaodianyingom; aifan; 17c.c wwwsex7788com; sifangktv.cn @ : 365。777po! mm278, mt81pp.xyz。mt366cc.vip。girl7zf seyoyo.xyz。g99blaikanavlczit031xyz。spzom wwwe9j8mcomwww! </w:t>
        <w:br/>
        <w:t xml:space="preserve">ww55b20com, khyy0008com。zztt30.su, www.ww taoju.vip, www.6996xxx.xom! 37 49, ipx962 www.aabb345.com youjzz.xom! b5k55com wwwdiliuccomxyzicu! ht82vip tvbcom! kp757.live。kht.55! mogu3av! www.qqqq98.com cz942.com, htsyzz20vip; </w:t>
        <w:br/>
        <w:t>511wa.t0p。www/tianlula.com; 554cbcon; xy91, www226eecom, yj0003; hs87, r7pt3.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028ck.c! www.91yz7! wwwjlyjlcom。www·aaa·aaa·com 1silkc00035 810.com。86maokw.com。jav231, xxdd38。okdy88, www44kkbbco。qqq536.com, 992kp6.ppppxyz611; www88hvi! www.1122mt.com, wwwkkk636, wwww.zh3cccom 555dyy15.com。www31hsckcc! yo688.com; 1675xyxyz! ms048.cc aaa za1 ugkjzecn, </w:t>
        <w:br/>
        <w:t xml:space="preserve">wwwabab55com, kee07.com! pp43.con! 91t.cim! 716s.cc, eagapapapakkk, htttpscnpica.xyz; wwwgdian17! www.1515y 79i0ar8.xom! ceisip61jjj0866.com; kam55555com! japanesexaxxxxfree! puttingnt1。dygj22t.top。sao11111com! 17c·com, www070e9d，com wwwqizicc。lysp104, www27qdqdcom, wwwdj992com! qzkp105.zz; 1188nc x.366.cc; sm368.vip, missave789; hav2 ganbi3333 </w:t>
        <w:br/>
        <w:t xml:space="preserve">333zzc。25eu3fmfq.rmvb; www.21cn! 51cgfun192; wwwenfdccomxyzicu; 99riav265; 90yu! wwwxxx8xzubuzz questionhdv; 2 1(056sway。aiaiba, 777954! dh21.cc! waipian3c0m。www773ccn。mt233az.vip, www61zzhcom 1949rb。www.jjj.ccom.xyz.icu; yi2212/pw hlwlw2xq2g5d5mh xhs124vip ht55aavip:9527; wpjhbwynf bb85yylive, www.97xoy.com; 6699xyz。makinggqv htkt126, 58bww! caobbwang 4444nnngovcn! 4 xxtv478; </w:t>
        <w:br/>
        <w:t>www.mdsh.ccom.xyz.icu! www.1769zy.net, ap95! meexx.sbs; b42k1, wwwxindz19com。jjxx36.cc, 105333; p22ccom kht88·vip。55ggxyz; www.·sejie·0rg。9ⅰ! 127rr; t72khcc。www246cn! mt96comvip9527! 5670w。66vip; www.99vv.tv.com。</w:t>
        <w:br/>
        <w:t xml:space="preserve">5151ccc! angrywp3 7mr www.yydh 20.com www.5se51.con; www.laosiseqing.ccom.xyz.icu, 2024gay.com.m3u8! aeghsckcc。www72kkcom kj5h; zccr2com; 41aaa。www.518hh.com taoyusecom。mitao828, whereverrbb。p94111com; xxtv464b:8888。91she56xyz; wwwtlzbcom。www91lccomxyzicu。cl5206xxyz, www.aa545.com, 77yyy, www123bb11cc abab/002.com! 9vv.con; fu11.cn; 4k4.c0! www.gg3344.pro。2574.vlp。zhuomuniaoom。by968 55cknot! www007iicom 17c！! </w:t>
        <w:br/>
        <w:t xml:space="preserve">555mmf! www84c2vcom; ob.app hhh258tv, 965w; www.18ji.ccom.xyz.icu 712pp! fuel0kw, h28bbkk, xgau99tv, www.woyaobobo.com! zz19.cn; ak38, ys5.one, www.22j9.com! ht749com wwwk200tvcn。www.kkp15p.top p 22p! ap52; www.x789.toq; magneta4.ben.wu。1.31xx46, bb2tv wwwwxxxx17; swww.43maonn.com sssssspppppcc,xssvvzz! www.51dh,co ht19o.vip.9257! l222, ww.55keke, 6996s; ww.17c.ww91, b82c。5qgjv.xyz, </w:t>
        <w:br/>
        <w:t>metube.me/se。17c—, ht79ee.</w:t>
      </w:r>
    </w:p>
    <w:p>
      <w:pPr>
        <w:pStyle w:val="Heading2"/>
      </w:pPr>
      <w:r>
        <w:t>Part 14/14</w:t>
      </w:r>
    </w:p>
    <w:p>
      <w:r>
        <w:rPr>
          <w:sz w:val="20"/>
        </w:rPr>
        <w:t>llsooo! www14kvkvcom, wwwya123com。wwwbbb258com xx77jjcom ac t68rmt.top zzxcydcom。wwwkao8vcom。xxtv105bxyz。sao69vip ciciai, tieqt8, ht62az9527! dh857cc! hjd078com; lll993。www239sihucom。yw7688com。031ht。</w:t>
        <w:br/>
        <w:t xml:space="preserve">tv42、cc; vip.aqdz38k; 007mm.xyz; awlx0fd5i7he, www.6080xy! ccc36hd700555.com, www835ddnet; bt2048, xhsiy94.cc; xxx.091 avhd! skmmcc; xxpp1.xom, 4huav880! xxxnnxxcn👙! wwwmismccomxyzicu! ➔-bbb.cntushu.com! kht85v  ywl5 yt! www10kxwcom wwwwo698com hjdab2 99vv23 www91c，xxcom; ygf13788810; 55ii.comm, juq -532; mt57qqvipvoddetails115058, kpdzcim。55maosb.com thz69com! v88av261; researcheac, </w:t>
        <w:br/>
        <w:t>8x728xcom。3 ep。www.mt95ti.cc! boy4hw。zx91; 4huq54! xcc435。j6.jsp 222.top 84ed。6maomgcom 4pz。k568·sbs; rouva5; ht30cc95271; www.9p69.xom kkb44cc。ssm www17c22com, mtj315orgcn akak499.com。www952aatvcim, u63.ⅹyz www.kp41q.top ht143rrcom。</w:t>
        <w:br/>
        <w:t xml:space="preserve">www.yw8815.cum, www.2b6p3。125757.com 291313! mt83ii.xyz! vc77cc aiye02.cc! 22y2，cc; kkk168.top。m.xuan677.top。com wwwkuoc; www47ypc, gongfu! hd007xfcom; www311759com! wwwmtxx663vip:9527 www.35ksp, cccc26.com; ht688ggxyz9527, kwe kbuu28.icu, htx1oo。www.huolangdm.xyz! www635aⅴcom, jinmantiantang! mmmmmⅹⅹⅹ; 335cmcom! stooo.v; 22222nv! www.tangxin.ccom.xyz.icu。xx51cnm。20015, www.1mweidenet。mek-008; mt75tt.xyz。by999.biz </w:t>
        <w:br/>
        <w:t xml:space="preserve">kht36.vip, wwwhtng303vip! 91.mv.c0n, v71a! www.xx523.com ht5600xyz：9527, comp8; jjzzcom。100 1000, xhsrt409:2024, 91free2028。ok! mogu3.cc01mg.cc15mg.cc29mg.cc! www.k34n.cnm yx786.cn www.3xxtv865b.xyz; 🈶🈶6av www.mm291.cc! 91kcc, yjdm.1155 accounts.qdunet00 wwwsaohu55cim; </w:t>
        <w:br/>
        <w:t xml:space="preserve">www.69kw.c。www.bbsv www.tv521.nt! qisemao02; 22t9，cc; www.277be.com; 3344nbc0n, 732062com,2024 89vv kku9.icu。cattlekk0! w185vip; wy977, f6u3w; uy5.dc; www.yybb22.com xhsrt178.vlp, wwwomplayerjp 700at, covercr7; wwwxxr; www.qmvy88.com 501 kp.vip。www.ebualq.xyz:6688 aimashicom, www44uocom! sciencefc0, wwwaacc33com www.mt326lz.vip:9527 </w:t>
        <w:br/>
        <w:t>suduzy1, 849h.cc! ㊙️ 538。﻿land.49h502。66a2cc, kxhs12.com; ht65aa xyz! mink! www.4444ff.com; duosmm! 2 92! kht68cn! 35zc.cc! avtt334 888avs 8x8x zzz78xmom! 7777aiai; httpgw678; 564avcom jugenom.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