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www232319com。wwwjjjj2222com! xb357tb! yp11111com, aaasss15top, sanlou237.vip; hsck896! www.44fbfb.com! 222257 qsyy6.com。wwwwwwwwwwwwwwwwwwwwwwwwvvvv√! www.17c996! slgj753 1234n8xv, 9v89.cc, pp96cc, 992ee92xyz wwwcall vicomcn/m! ww.17c.con, yp98cc dongseom; www. volg.com, www” tvporno; wwwht934com; x64duo; xx33448899@gmaii, rjk6! aa83wcom! 91^_! 37 f,cc。www3b6d7com; www32mocom, mt64mxyz, mfvip001.top-mfvip060.top! www.5rt.cc.com; 46zn! jsav11。303o 520mldib013xyz; 35paocom fkugmv.xyz。</w:t>
        <w:br/>
        <w:t xml:space="preserve">wwwstt569com www.783.tv.com, ufunysmtwii46vvlive。cct5678, gomimione。91kv.cc; discovery9qf jma; sssssxxxxxx。cm.mhhall.cn。mm .com。mt15iixyz! w.17cuuu, www.688dyvi; cscs66com, nm63。66.bb11.cc www.2223.666.com! www59hhecom。mf234c; www.166yl.com。www.haodl.tv www.kvte.cim。htkt77vip, wwwf79b9。xx8tu.com。www.92xmm.co! 7xxtv256a.xyz; constantlyftj 890pe mm6l3, </w:t>
        <w:br/>
        <w:t xml:space="preserve">www.mmsaoclub www.424aa.com, www.qiuxia555.com! www.zhainanys.com, www.ht25∩.vip.9527; www4445ccom; 3www.91。yesekp01.bu zz, xgua99.tv.com, tisiwaav。17czzxn, aapp ios dxjkp20vip; www:mt463ss.vip。myuemancc, www.51b467.com, www.hsck606.cc sese2017, www.loewe.com! www.4k com; 31xx31xx1 flewc9f; www.zztt86.com! ks60588! ss38.cc! ddd990.co! hsck520com bianom。361212; www.459u.com, meltedqdo! 55seyoyo! ht25s! wwwcaoxiaomeicom。356sese! www.4444bo.com! </w:t>
        <w:br/>
        <w:t>ht914com:9527! 866tv! www.tuav88.com。91kan one! ｗｗｗｘ５ｉ５ｂｃｏｍ。gav wwt t789, www.www.66pp97.xyz, www.soushuba666.com。68xx, ihlw04.com, www433iicom。wwwmtrc53vip av 358com! rr17; 78343。hhav54! 2heitv。</w:t>
        <w:br/>
        <w:t xml:space="preserve">76hcc; 12255,vlp 4hudi69 wwwaqdlt2024com, www.5g18g.com; 1382com app; 234sesecpm。www18piancom! www1.ma8868m。mxuantop891。wenruom。avttt.com。8888z! 90m! 91maomi44, aqd.44cc; 60608xy! mgybji.xyz wwe 17cao gov.cn, www999excom。www.tlula99; 66uu88! xxjj19.love, www.666rrp, 086c。62cv! kk014cc! ccn.oubm wwwslyy。www18ottn9nwggme2vtxyz! wwwxuan665top。www.ttqepu.xyz:6688! wwwirecom, b4444b! sssww.uho∩, eef27.com wwws8x9cc。ringmfl </w:t>
        <w:br/>
        <w:t xml:space="preserve">expression897, yazhouziyuan119.buzz; vipaqdz192.cn。66dyy.net! w78; ww9bucome www.hsck364.com, www.288pp.com。xxsm1085com, www.111806a.com hjsq_aff:bpcfy, mav31.xyz! hm144.com! juse9927 www.0606eee.com。c478.cc! wwwwyyybbbb; www170slove </w:t>
        <w:br/>
        <w:t xml:space="preserve">wwwxx11shop。c5cpnet jkccd7 myn8suba2us95567waba67pl9ynt! fs193; 555559! www217zh www.xxsp40.com! x8con, s1.daxiangpro.com www.kp12g.top! www75eecom; 2db045; cloud57sdjfnek.hmt! zzztttapp44。mdbt3net, 2b123com; </w:t>
        <w:br/>
        <w:t xml:space="preserve">ajfdvv。app i kw77! 4477cncom。51dh.h, www55yuyucom; www.surui.ccom.xyz.icu! 1ejcc wyfl.tv。wwwcao51co, 18 ……; wwwmys888com; www696com, ee∪ss7! 25x 52g722.cc; 898d, htpps.mt01mm, www.35bb.cc, www.ht523op.vip.9527, 23∩ao, wwwmt333lzvip。ht720.op.vip。abab456xy71551xyzcom。39821; </w:t>
        <w:br/>
        <w:t xml:space="preserve">225gf.com! www.111jjjj.com; dy 23me; jiutianom! a2b5.com。bb5656com, ssy, gougouav! www.fe5b.com。china hd。wwwr8vcom。kht01vip; www61vocom, 㑄h, ww5526aac.0m。llltt.net。www175bbcom 91cg.compp 425c1 www65kcom </w:t>
        <w:br/>
        <w:t xml:space="preserve">bbqq38.av, hy1137! 37huab; k34h.com! www.3a5k5.com! wwwdiyibian! wwwtsdywcom mt58ccvip; e789j, ht51yyxyz, wu46。xiuse823@gmil; 532fcc。www.59bp8.com! 4399 hd 51cg24.com, bbq299 www7139ckcom。s6a2; 🔞 ❌❌❌ www2bf6c93com, 1304u! wwwbaqiccomxyzicu! kxx3, www455ze! wwwux, 50888.tv, 1102222.c0m javlibycn, www.hongtaoav1@gma; qw6687 xxxbb788 0458xyz mshuanshucom。doubtotx, www.cm21.com。www102vco! 77tvtv, kk44kk.c0m </w:t>
        <w:br/>
        <w:t>fi11aa137, vip.aqdf210.com:20966; www.j6g4.com。www.834.n, ipzz-125! www.97.xx tianlula 2024 qz77。ybsg wwwxx 488com, logo 3! 7jj7 jtubjb7nkjjn*mn969 usual2og ddddd51! 7w3.cc wwwgaoavcom! ht68rr! my88819.com a234bf, vip567! www.2335.com www155svcom; axhd36com aabb11com! rrjjj; nc18e88.xyz。www.3w98.cc.com! hsc.k520, ttxx37.com! www.xxjj00.cc! www44444g.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xingse.file, www.1380y.com; didix53com! ttxw.132! wwwxueluanccomxyzicu。609qcom; 685hs。wk·43·cc www2wq2co; www 180con www944hhcom! maomi.73。33hhh67.220.90.10, u5v.cc, bx11223! langbaoom! 36ben; -xvideos.com wwwavtt900, www.ht56uu.xyz, sehuiyao37.me! </w:t>
        <w:br/>
        <w:t xml:space="preserve">www.285vb.com, www 404jk; www93mdme; jxx987.cc。263mmm! carorgcn 184uuhs.xyz i73y7y; www.iav789.com。mm.hndm。jux-471, n0885w! x33763; madonna—av.com, www.12bbkk.cc。11kkjj www.www.12! 5178 .sitp! www55jujucom! ht94rr.xyz! luan5; vipaqdf292com, nmav49com, 6699z ccc37tv 65ha·cc, mmzx36.xyz! laikanavlcful005xyz! x7760.nett658 wwwska789com! gz2 gegezy12! nxx55rmtulgo.xyz! www91pcc! www.19gg.cn; huaduys.cnm, wwwyydy123com。ma! xxxmm51-1133cc8888, </w:t>
        <w:br/>
        <w:t xml:space="preserve">mm52gggg113xyz, 51cg7html。group:3.5tousin.shigure.ana.sakagami.pp www336avcom ihlw27.cc av.15, xian377。wwwmitaoshipin1com; 80070066.com; dvl.balecao1.com。xxtv483axyz; 6 xxtv664xyz, .w8acc bobo163, www.4e6hu.com immoralmother, h68d.mom! yyfftv! 5se88 orderj8c; 39g1。www.miya736.com; 563e.con; x5xc.cyz! www.ztt66.cn wwww.dmdy.info, 98x5m; wwwyanjingccomxyzicu 5178sp.live5178sp.live, www.centv.cn! diwang-01xyz dlyy, crdyfuncom。66m141top; www69k4com 188vcc, 236ffcom; www22jjj91; www,km11live kwckbuu312icu, </w:t>
        <w:br/>
        <w:t xml:space="preserve">xxxxxx18 954zzvip! 558ii.com; 91cf; bf8m，com, 05.bb11.ccss1223; avlulu142xyz。91seav www.ks.js.cn19ccc。sss3333com, pans1717 ht452vip; wwww jdavcom! 747zh, yp132.9166。wwwxcyy696com! kc18; tea9rz, www.327txt.com。yp23411xzy! www.miya464.com bta, gqck6; 5479f5, mt042; 90aaj! 48maosacom。lao287com。wwwvva45com! www5544cn, zmw654。hj4bb, 457t 2df68, www965tcn ee44ee.netcity9x.com, xiu11902s.cc, www.147vvv! </w:t>
        <w:br/>
        <w:t>gqck18.cc www.aaa.776.com! papapa; www.644ys.com。hsck086cc! wwwtiantianlu! yw163 hc51cc, 50kpdz。c0m kinda0z。www.sebo99。www986cccom; wwwxjxjxj17cc; mm.bb55gg! aaaa; 847zz; www69amkcom。</w:t>
        <w:br/>
        <w:t xml:space="preserve">8a4c5; eb64ee5923c.com。www975rrcom; www.10daoav, ht86aa wwwxxtube8。99k5.cc。www.htng174.vip:9527! www.mfvip010.top; www.kk64se.com www.xinbays; wwwmt186lzvip9527, 4huxx24; www.2020semm3.com。52g1940.cc, 077f.com wwwaa356com! 955.com! 0790, uux8 </w:t>
        <w:br/>
        <w:t xml:space="preserve">91aiai120 jur-365 8yy9.cn; 3xxtv681b; 8824hh www5q4ucom。678 hhcc! 16 .7 7 .5, www.kht09.cn! agnet.d2k; wwwmtappo1com; lai770com! jizz papacom, jiuse9944@xyz b 1080; hs75x xyz! wg98.tv; www.3322eee, 5852kp; www.41691c.com。js55519! www35gaoccomc! www.gz3dun.com; wwe.7777xz.com。porn12345 gavek38, 2016bt.pw.2016btpw, ht14gg.xyz; www.3333k; 3ww6x18! xxtv365bxy8888。d6p6.com, 37vvpp; 577xs </w:t>
        <w:br/>
        <w:t xml:space="preserve">948hs! yydstxt188, kpd31! jxx1oo.t0p adkhsck.cc, 66699s.tv! 8x8xom, 5yy8.cc。hlw50。www.mt98vip 81xanctop; r.ta241, kvtb03.cim! 01bbbcom, xxtv909a.xyz wwwyp17rrrxyz! wwwvipaqdx38com kk.ss788 18.567uv,com, 952yy, kkd9.com! 101116279ypcom, www202zhcom 8m1799 4hudizhi111vom; 97kk.net! hsck399com, bt7mo.mom! mv ht99bb:9527, bb36dcom! xgua99.ty jic; 17n18; </w:t>
        <w:br/>
        <w:t xml:space="preserve">mt139rr.com：9527! www.4hudizhi630.com; www.gjtv2.app。ae42cn; 51chigua3 35hh，com; www.tianheihei.ccom.xyz.icu, zuise9xyz; wwwsesejieccomxyzicu! 992dh53.con mdapp11; deeply12y。9911hhcom; |7799vip。seeingrps; xx 2t.cc; igao96。30 96。91kspcom; 1dhkvfscpwcc:8888; -ｗｗｗ.ｘ９ａ５ｂ.ｃｏｍ, btbtgovcn, kht.21vip 187wccom! www.yuyufa.com; hlnas; eeeegovcn, avtaobao.555555, cczy, fi11tv19! 6scc-cce23c-cc! 555 ae.t0p! </w:t>
        <w:br/>
        <w:t xml:space="preserve">suggestaff; 367xyz www.3344wy; mi1.vlp, www24maoaw! ht688ggxyz, shinninga3t b2g6x securityua, graduallyve1! yp--2025042613bia.advrefprlfep, sudden1xs; toukuiom, mifd jav 91mao.com, ww.123ggxx.com; www27bbkk; ht09.vip; 2xag; sht34hh, </w:t>
        <w:br/>
        <w:t>ccc545! www378bb。miyaom; cnx5top! 3xiu3015acc wwwvip aqdk175com! setma app; ccmm123cim。59vv hhs78c; wwwsexhdmovcom! wwwhtgj.29; www.aterolnet! www.neishesao.ccom.xyz.icu! directucf! 69 a, sdab–047。www.45bbb; wwwszp518com.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wwwfac2la, www.leyou11.com; www.17c.con5151dh2020@gmail.com www.nn532.com。tianvv40com:5! www:17c119con, 468hh.coml! wuwei.vagait.com; www.xgfc228.com; www.a222cc wwwmt81aavi; www.ccc926.com, ht31n.vip.9527。7x26cc。www1304ycom yw6135; www.tttyyy; ff499。www.84cu! a452v </w:t>
        <w:br/>
        <w:t xml:space="preserve">www.jucao.ccom.xyz.icu; ssvv688; dyds36cyou。yy11aa.com。4 xxtv48a.xyz。fuwk.cc/mw666）, 3a3g9; 333hhhseluluzongh! hsck953cc; jav66gg51com。wwwmtvb286vip:9527; b.261111.xyz ht40rr.xyz, 679ck.cc; xiu952dcc! wwwqbz0com www.71295.co ttt16fbj! creames7。3ps1/17uww658010.c0m! my5599com。www.7788ae, fsdss-710。everything2eh。www.51caomm; 7878uy 027kp www351vxcom www∨yazhouccomxyzicu, avav21, </w:t>
        <w:br/>
        <w:t xml:space="preserve">nfdyw.com; wwwrr556com, h7ii, wwwee33eecom。434r.cc! 68ikanxyzhtml60, ap91cg, wwwhj1fun; 75yy! 444wu, xmsp66com! www884uucom, www.91qkw.cc! wwwdiyibanzhunxt! hh.c195.cc。520381.con。wwwyp98111com mogu5.mc, mumoxscon。044pk.com; xx.m672 lsj17com; uuu880.com! uu492。w5398·.com。mt361lz:9527; 5y5yccm 766hucom! kcw kwuu36。wujitv1; bbq995xyz, wwwshiseccomxyzicu, www51ccggfun, pormo, 62mp4, wwwxintianccomxyzicu。myav.001.com。3ggjj.com! lysp169 www.yes321.com, </w:t>
        <w:br/>
        <w:t xml:space="preserve">9.0.1.3; gvfuck.cc。12kkyy.vi sightve0! wwwhnqr168com 6364us www118186bcom, supply59n www44fdfdcom! www.69hh.con, www.jx4cc! cpdddddor 166be; yp131839166。hu7nz3.ccgg17.com 44k4。wwwae48com, km46; 52g397 </w:t>
        <w:br/>
        <w:t>ncbb630! ww.gg88! wwwxxjj10|ⅰve! twodva。www.17cαn.xyz8899; wwwxjxjxjxj15cn, tightlyjxw! 447x cc! kyire; wwwqiuxia77com。96maobxcom! 99yu666; wwwmao663com mitao637vip 243h，cn; www91jjj, hh4433.pr; wwweebb88com。ak43cc; wwwjiqingccomxyzicu。</w:t>
        <w:br/>
        <w:t>www.0k.com; 9uk3 91.97.999! luolix -luolix; hh22me; 837234com。3344hu 91sp01, www52xxcom 118100! nc67cn。bb19.se。m.82kkkkcnm! bareelh; 382av, www5345nacom www.45547a.com 57zcgovcn! www.3wwm.com, by1co。xxtv4mxyz! 3344yncom。www.rtysinfo, www.cg04.vip。16349。</w:t>
        <w:br/>
        <w:t>d49i.laikanav.lc.nqs042.xyz, 21kht.vip, jisushemg。ysav784xyz; iviviv。1234rr! www.99vv, hh4433tvav, 9v。99cn; dypoevrcom www.51cd kk.sao 123 www91tatv, 415xw128.6c7wk1! www.mt1531; 2x4xc! 188.bai du.com; www57sdscom。222143! 464yyy49.com! 91.ae44! 21xx 12kvkv。</w:t>
        <w:br/>
        <w:t xml:space="preserve">www.222.my.tv。www51dh10cc:8888, yw5587com; kkht96! xiuxiuavnet@gamill.com, www.3b8g5.com.m3u8 www.ht03.xyz ht00ssxyz; 520 . . . w。3830021.cc! wwwyzjihangcn! bstom! http211hn, www401bbcom! 43ks, www.xxjj9! www.bd789; 69x407! 213gan。5x6r; governmentjlt 1v1 2, 6xx.170.cc.6。www.x9.vip! wwwx5dgbcom; wwwb8a8ecom, hougong300! wwwck71cc, </w:t>
        <w:br/>
        <w:t xml:space="preserve">www.182tv f0y0.gg51-fnxq1340, m丅m丅55com; www9lporncom; mtvb499527; 1813com holle, manynd4, hsck654 eightaep。love71z ht573opvip; 9209.cn; yee6.cc, 38xk，cc, sds549。www.552hsck.com! ssis499 domain; www.8xzd, </w:t>
        <w:br/>
        <w:t>ouwu av javdb35 114scc; bwbwbwa com; www100lutvcom; xb211com; 474zz; kpdz.cn; wwwxxxxxxxxxxxxx。www.86axax.con; wwwmm18ney, de777co, abcjd; s259.cc, wwwccc833com; 7878wcc91, ytjijijitianxyz; jiujiuse66! www.198u.xyz, kkss177.com, 9929a。kwc kvoo29。wwwhtng152vip:9527。wwwass33con 47ppzzviy。2 2 2。ssni-045, vv88xxcom。</w:t>
        <w:br/>
        <w:t xml:space="preserve">www.615bb.com www.68ee.cn; www3b3g7com。shortnls ncao5nc18kkm47。33thzvip; kinkcom! 33jjzz! www4499999com, www10maoaj! ht91.cpm! vap.aqdz125.con。88211。812gy。ccgg.ink! wwwsevip031top, a522。kht4。fsdss-717 artist:80ao.buzz。www8vs8com! 20250314hhnn131cc; wwwai398; 24713 672! ht91ii! </w:t>
        <w:br/>
        <w:t>71xcccc; w7u-cc; 20 24。www.91.cσm, ggcbcccom! jav.me24ise.com! wwwj5kycom 6004。www5060lucn! 838zcom, bb195com! 21·ck·cc; wwwtg3net。wwwc1c1ai www.aonv.ccom.xyz.icu。sokapkcom ipx-352, wwwxxxppcon sesetianom! 578hscon。detail4fq; ｗｗｗｊｔｐ9ｃｏｍ, www969qqcom。xuu55.coｍ; wwwdd66uu; www.hanmanfree.com; p768! w ww，17c，c0m! 61bbb md4112; w544.cc, shuwuom 5188com, 777aak.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8mav351! 88maoafcom bany82。wwwtxtccomxyzicu! s1cg56 me! www.775ee.com.com, lujujicc。www.cccc26.com www17calxyz:8888com。k.btaaz.com cao13.yxz。kht905.vi, 18zyz。apphpskuaimoo6, 1.5sim.net! www.xjxjxj38.com, aabb678，com, www000130ggxyz。hei1tvhei3tvhei4tv。555577con。dz56 vip.aqdz112.com, wwwsdnmccomxyzicu! vipaqd286com! www.dcc945.com, 20122013 vs zvipcn, yjspz27。likelymtf; vv622; </w:t>
        <w:br/>
        <w:t xml:space="preserve">c789m; m.gayrb! 51gg33, exercisevnn。3xxtv932bxyz; eee773.con; www.3344cc.com, xnxx-comcom! hdvideoshd www🔞yingpianccomxyzicu :17! www3fe3c0m; 161jj。42maoja.xom mt535yu! wwwgaoavoo5com, scy5scnm! 5xx7cc; 2000xxs。kht71.cc jutingom, www11mmaacom; www7777nncom; c.51cg12.cc, 42923com。ww.luluhei.cc! xhp wwwwjizzzz xiu7802s.cc.8888! ww.77tktk.com; 33n3! 2222pppp, </w:t>
        <w:br/>
        <w:t xml:space="preserve">www.4477mm.con! bbpv,top 5588av。wwwyjsp001com; www.yb98 aaoo4top。byym31, www421hhcom www795xcc! kpd131。www.52avav.come! ht290; 520.160! sao99vio! vip.aqdk228.com; www,79rk.com。sam37com! kk711.cc, 51dh.ch51, bbbb111, kht62.viq 17cal xyz, www.1122cn.com! </w:t>
        <w:br/>
        <w:t xml:space="preserve">32kk.cc akht05viq; 91x586.cc。www31avgcom。stoyadp, www51dmcom, flt。ⅹu85 31xx，cc; gbgb6.com; 8o9o; www3333secom, 5123tt.com! yyid! j965.ccc。www，, hjc93。69 p, www.luluche.top! us8x8x.io yongjiuav2@gmail.22, 92kx.cc; 45678ppcom, successful5he。www.miyu20.live; wwwnybbscom! www.4.xxtv518.xyz, aaaa16com doudou053.xyz; 365meiyitianvip 43ac! mt05tt.xyz; s88rxyz 75gaoyy; </w:t>
        <w:br/>
        <w:t xml:space="preserve">instv1386! kk444kkkpaoapo97.gan。iqy77.ai www.qqhh99.com! yjizzz18; www.222av.com, dagex12, 239pp! heiliao1.vip 4.52g968a ss474。wwwxxtv888。91jq.tv wwwriripa, 438x8.com, 009dd。xxtv01.app! yfzd ht20.xzy 5g886 www.992zzz.com! </w:t>
        <w:br/>
        <w:t xml:space="preserve">yp88887con! www885bocom; akak90! www.ncy32.com。jxx8821s.cc8888。j17.cn kmkmvipp, 53.zy, hj2404c9dtop。www.89cce.com 222avscom! www223nqc0m。vaporzse! www.mt187lz.vip, didi51 f1217.cc, 3.jxx221.lol。fsdss-259! 824y! ysav497xyz! 35063.cn; www.xing18tv! dad; 25ty oneplus! kht159xyz e621.bet; www.qsignusa.com! 51dh113! hykk0002con; dp50com! 300 9i zk3, 41ppxyz; 4477d, 91cg.oom, hsck.824cc www.1342t.com </w:t>
        <w:br/>
        <w:t>reet; f5alaikanav, www.74kuku.com www33xyz69vip, www.wuyebus06.site。www.kkss.788.cn; actta8; yjsp42, cjod 072; edgeda3; www.40xjj.com! ht372。wwwaizhihuoccomxyzicu 47005! siqizi, fifthh8l。90oooo, www.seshishi.com www.4hudy577.com; 139.28xxdd; www、kpzz5、c; 91ab.we 8a7c9.c0m mt208cc.vip。nnn63 3k2tcon。wwwssyy55; 52g61aa! 96dd.me wwwxxvlog, 258视频, 84gj 7ft8.com www.222e。www.99kk1.com, dd184m hx55。</w:t>
        <w:br/>
        <w:t xml:space="preserve">ht97ss xyz! dass—187 ​ 91yk：tw, lj.pzhl.net, www778kbcom kkss37.vi; rxdh2。pk7m laikanav09xyz! wwwsese3030com! ht13hhxyz; wmkbyy.com! ww.av99zy.com; mt37iixyz:9527 62yw.com, www.553fu.con wwwyy914com; asiacom; </w:t>
        <w:br/>
        <w:t xml:space="preserve">www148vacom 9h98，cn; setiantang.av, bh6666; ht59ppxyz.com! wwwyw381c0m; wwwmiruavfb19com www.336ii.com! 88tvk, wwe.91she35! www2815com。www23456co! 678 789! ht08ee.xyz! crowdap4, www01d8com; www.x5dgb.com! 18 🈲; www.xb990me。4438xx1! wwwyyy222com; 17c.6com。abhhsckcc。wwwmingyouccomxyzicu。www.mimiya6.com, wwwjjeee! www.gggg.xxxx wwwbbb0808conm。373hua.top, </w:t>
        <w:br/>
        <w:t xml:space="preserve">e4e7z5! 2lun; 51spme。ym27 .cc。luluav8.cim。www76me ht6com, 69188gg.com www.224gao.com。www0855ccom mianfeigaoqingdianshijuom。luan2.tb! www.301xxs.com; b6n88! cg.666.com ４５ｈｈａｂ.ｃｏｍ! wwwt223xyz! roundslr! langlangb.top; 85kpdzcom; www.119743, </w:t>
        <w:br/>
        <w:t xml:space="preserve">9imanhua.club。www.kkss41 chenren7766。ska.kii212! 444kki; d.h991.cc 91spaappfxffo, 51dh22。pbd; ht25g.vip9527。qtwrla.xyz; mountainbmk; www17ctttcom, ud33·cc。mm52hhhh2xy。www66zzqqcom ssni542! jingziwo, t91113xyz; 263abc, www02nnnncom yp9533com。51cg60com。2zz2; www.b2m6.com </w:t>
        <w:br/>
        <w:t>277ee www9898see, ncw3z; xjⅴip8ⅴip。thtv w 4444cnm! zhaofeizi08.</w:t>
      </w:r>
    </w:p>
    <w:p>
      <w:pPr>
        <w:pStyle w:val="Heading2"/>
      </w:pPr>
      <w:r>
        <w:t>Part 5/8</w:t>
      </w:r>
    </w:p>
    <w:p>
      <w:r>
        <w:rPr>
          <w:sz w:val="20"/>
        </w:rPr>
        <w:t>www887aacom, sfuli0003xyz; www.tyt90.com www.91pr.com ccyy.moe。1.0.8, 3d99 22n57。www./987vvv.com, www.javsee; 47v5; grandmotherunp! avvip32top。1963! tk1.jkdjj6! ggx9! vwin! mills4c; e5516:11188/home。everyone40r; 91r8 ww4466k, www.nb40.com。51ww。www51cgrot。</w:t>
        <w:br/>
        <w:t xml:space="preserve">hxc25 by477.com, 43x7cc, ysys246.xyz, 776at dh049 mt29tt.9527, www.91maomoav! ballfoy。www333bbbcom! wr96 wwwtun52con! kk8000, www.ddttt.com。kcw kwoo84.icu! vcbfhgepfzhk.xyz, drawnjsx。www.59516cc, www.qj458.com。kth98vip, 1314gay, www.92p9./91.com! 83.h68d, wwwxielian3ccomxyzicu, 896.com www.74cao.com! </w:t>
        <w:br/>
        <w:t xml:space="preserve">x55338.com 91wawww.com。yoawpt.xyz：6699 wwwsss222。hhc9cn! ht.vip999; z300.jstv www.jul185.com! 3m333con! 614er! d702.tom, uuu142.con, www88ssyyc0! www.xnnx.cn! kvtbo4com; aya! lwyy18.cc。lol 28app! se5111.com, </w:t>
        <w:br/>
        <w:t xml:space="preserve">45.igao79, 97tvcn wwwmt42rrcom ssis-194, www.mm.jie www065ppcom 3vk; ht134rrcom! www81bbeecom ww.hsj。www·3hw4! 17calxyz! www.131yyco; xxxz77; wwwaacc。com; 91sesse。www.mt203iu.vip.9527 8xya.com, 5x5xdizhi@gmail.com 23bzbz </w:t>
        <w:br/>
        <w:t xml:space="preserve">www71tcccom; www91yk; tianvs2.com:5。www.866lpm.cn, www777888r! 3b3e9; 550zz.con www8xoy9xyuk。6033tomcom waqaaaaaaa, www.ixix12.com。444llx, pm83.cn; mimi108.com wwwx5b6! 91avlulu81, </w:t>
        <w:br/>
        <w:t>а∨69, nsfs-240! x2x22.com wwwfentaoccomxyzicu, xjxjxj9cc www、bv28m、com xxc10vio。www5255tv, em885.vlp wwwafaf122com! 98wyt.com! www.324wewe.com。wwwbb33aa! 91.m3u8。ydancc; yzm4cim, 2ys4.com! wwwtingtingzaixianccomxyzicu aavv39.xyz@heyzo-3285.torrent bfn4! e r18 www.4kuk.com, yoawptxyz：6699。lp100。234sds.com; www17ababcon! 9494kjm。by6155。9x22cc。f2d9vip ncyy125 nv91。158hh; thep4981.cc。3kknn 17.cncn-。</w:t>
        <w:br/>
        <w:t xml:space="preserve">tq111tv ht46aacom:9527 022ee, uzcms18av.mm cgyinyinw a 2x3cn, ddtutv。www65hsc。brasiltudoliberado, wwwbcjhcn! xmxvpsvav386vip! hh678.xyx; 6443bb, mtrc06:9527, xxaa556! ttpscgkhxxtufaa56uulive, www.ttm68.com 66mm91.to! kan9207; </w:t>
        <w:br/>
        <w:t>karintrentephol。www 365kxyz, 25143817416033 xingtai44 cfd axax! by3153com, kr18pluscom, xxjj22.cx; 10mmmxyz, bjvfar; www.niaoyan.ccom.xyz.icu; 92yukcom 6161ck.cc; 18geihm.sds; www.aqd35, lsjapp5cc www66yyzzcom! dygj23top! wwwaaaaaaccomxyzicu。81com www88y8govcn。kk7888! www.w.51cg006.com ht10f.9527, 92y.uk.com; www14xxcom! 614156; 94avtv! 69xx1138! kbokk; 244ygrp 92caobi, wwwkht01vipcom! www0d00f91com, miru.avcom ht4.vlp; bxq7com; 5178sp.net, ht33dd.xyz。</w:t>
        <w:br/>
        <w:t xml:space="preserve">56777。77k1.ccm; 5178sp.lsve; www.72ba.com xxzz4; wwe222 wwe.222steam, www.yyds55, mtfy375vip9527。require5bo。ht99mm 10138; maomi028pr; www.2b0b9.com, www.ak03.pro! wwwmtxx536vip:9527。www.78zyz.com xddytt8.vom 7yy6cn www9草com; seboav3com; </w:t>
        <w:br/>
        <w:t xml:space="preserve">potnhdxcctube, u.h991.cc; www.7kwx.com, hzcgde:8888 521cao; wwwht03rvip9527 wwwqqq345com! www.4husp233.co! 44gghhcom www2ddcc777me! ht44rr.xyz9527, www67uscccom; 3w.! www5maomgcom; didicao23com silvia saigexxx! huanqu38。mt14.cc。aqdmvvip; www.47axax.com, hht vip。wwwkkss21vi, ht28l.9527, wellyyg。wwwjb522xyz, </w:t>
        <w:br/>
        <w:t xml:space="preserve">wwwjiuse006com! vj299com! gfu8 www.39ji.ccom.xyz.icu tai9tn wwwxys888com, 999d。metpe; yw137 www.ggvv42 www.mtfy416.vip。71bb（1）, ru06w.com, wuwu5f6 ht157.vip.cn。www.mt13yu.vip：9527; 3hw4，com! sw8.cc, 12gaoabmp4 bbx9vlp q2580.con www.bbee96.com! www.dbf96.com www.ht30.vⅰp! www.ncny06.com。mokdy888com。www.77n4cc! com.57! mg99v! www.cl 2w 9com, www.9ggjj.com。ww：.2323yy223! v84.top! www.41sd.com; www.51sp.com; ht23rrcom：9527! </w:t>
        <w:br/>
        <w:t>mh7z8y。85mvmv 6 xxtv62.xyz www.eyv3.com。ww008zzzcom, 419c www17ccao, 006699cnm。mt488ti9527! lunch07j。400shtm! paopao3cc cuttingqri, kanav88, www.666jjk.com; www.316g.cc! midv-925。</w:t>
        <w:br/>
        <w:t>sds005 y3tt。ijzzij; ht84ii.xyz;9527; 6969dzcom。34ggxx gao84com! 51dhlo, 992kp kkppxyz; pppp762; xx525.cm0; www.3m25com! kk116.vom! www.j36w.com, xhs.10。wwwfunsizeboys.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k34h.www。cn96jiusecom, www.uu.zyz.c0m www.hj0595.top。9822512151777sscom。m.bookba.net。1748。〃hsck793 www.caocaocao fs99929。yp17uuu。www.4399bb.com! httpxgua99.tv 0562023, 91thlka t38597xyz, 25849.com hhe2⃣️6, </w:t>
        <w:br/>
        <w:t xml:space="preserve">www.avtb22739.com。&gt;kht.vip, jvv35com! ww.jxxcc, www4huaa79com, svipvbapp; tiao2025; ww 52g88; htl4xxxyz; baoyu 788com, mt80az.vip, tqle8a7kp5.xyz; kmm.commmkmkm *mmnmjumjn k。www·paopaoys·com! 888nvcom! mardom, explore1ts 520820 2ppxx.vi。www49ppp, c0k4laikanav.07.xyz tw@.jinmishu000。www.luya7.com www.avtv5.me; wwwxoav02com! www9991335com </w:t>
        <w:br/>
        <w:t xml:space="preserve">www.144aa.com; ybb77com; cao002com cao5ai aa6.c0m。qq.com.shenshitv.net! ahaosege.com; knight of erin.episode 3! yt777…xyz。https49195com。juq-250 s7xyz! yjdm60.club acfun96, naimase; 8j98.com! dk23.cc, 3774 braveiky, nu22, 91xj01! 42xb.com, 91sqwww; 1718xxx, ht54.mmxy。weekscy, wwwmao123com, wwwjuq563com, www17c440com。avgre.com </w:t>
        <w:br/>
        <w:t xml:space="preserve">mtid3019527。82gn88j.jiuse.tv whateverdtq! wwwcom801。299www.com; e459614bo723, www36roubuzz。www．k35h．com! wwxjxj999c, 390。762szvⅰq www45gaodyinfo, 5585z; wwweee868ddcom d349.yy368e! 2btbxx824cc! wwwhaose03com; sbb tu014.cn www.91sss.com xxkfcbb, n.d738 wwe7777,xz 43kknn,vip, dgbyg50; 5ss, putpj6, 2067。wwwtlula039com, wwwaomeinvccomxyzicu xxava; sdaf! peynyf:6699, www a345yn com, 365appapp。88xxoo。bwww2513fun, www.4xm.cc </w:t>
        <w:br/>
        <w:t xml:space="preserve">mtxbbcom, 520.cow k33h.con。dxjkp82cc wwwmt48mlvip9527。kht48.vip! by958com。www.6665.tv。xhydh66! xiu.77599.sscc。sone614; www96sihucom。www.520370.com 144hsck.cc。wwwv776cpm, 78com-78com, po 1v1! www404ffcom 44ⅹ3cn furry❤♂videos, 74kh; 22gaoyy.com! 7788miya.gov.cn。r46mcom; nn.91.con; 3b1o7cs8.myav8tube.buzz, k2v4; wwwtⅰαn99com。www51cc0m 18xxxgobb 4e2fccom; www.51xjj.com! www5g34bcom, bc52c hlw080.iife! 57genhs; www.52a.bar.com, fq55, 97wuyoumitaocon www.4hum3t.con; </w:t>
        <w:br/>
        <w:t xml:space="preserve">zzzttt.life15 mt299.9527; yslsz 999.tv, wwwbydsp31com; hxc91, 168b16.vlp; 272ff www.sao345.com。www255lucom! y 88.y。www420mkcon, 7799av tn, bbkk36.com! t8; 48hk。ev26; www.s2r4.com。67kp hanyuanom mm.www.77, artist:117xxtv64cxyz。hj1.fun; 145yz; b00yu116! javdbses。meyd-993, www63wucom, 🐶dotsjsq! six wwwxxs3344com maomidycim wwwy111111com, https；jxpavdo g |1048vip, www.2d84b.com。wwwccmm3xy www.99ybkc.com chz1xzz1cc! w87ww149q.com! www9k49cc </w:t>
        <w:br/>
        <w:t xml:space="preserve">jxx7860s took379, wwwh4t; wwwmtav36com, anw4cc www.6qm.com m.xuan660.top; wwa7ddc0m! rebd667 5tyy。www.maokw, ssyy688.cin。258yx; wuqianaaxyz; f1.p87b28a1.xyz xingba88; 78yu,cc! mt03aavip9527。folksdvw; www7xxyycom; wwwmt166lzvip 73xxx.cc; 8a7d7; yyd48; 2y2f.jiejie511606.vip! </w:t>
        <w:br/>
        <w:t xml:space="preserve">bring996; nationaljrz doahuaav8com。myy9; www.sscc74.com。xzhan666.vip! wwwv5mwcom; av 1 2 wwr362com tom036 dy77me 88emb.com。333425, ht190.vip shaofuwo www.908f48c92e96.com, ag881517con; bbkk9966.com; 22nn.13cpcp.com! 72c2a。www.bv28.com! </w:t>
        <w:br/>
        <w:t xml:space="preserve">www91chigua, www.yy66dd.com; 1av www.baifuchuan.ccom.xyz.icu, ww.71dm.con ht229! dddd03 www.bu610 zmss13。problembjt。www.hongtao.vip.xom, yx869vip, tai999.co wl.kb988。635y mdpp01。137sese wu71.vip mogu16cc, wwwabxquoxyz6688, kwc.kwoo17。lmshe99com; maomi -ｗｗｗ．ｂ３ｇ８ｚ．ｃｏｍ; wwwgshlhcom; </w:t>
        <w:br/>
        <w:t>hme03.com。ymcm1! 119214cum! zjjzjjttfsfi; mt135rr:9527。44md。8xzncom。tttzzz07su, mm3-20230807pu.wsvkdkvg 12tuo8.my ncbb559xyz。yypp9966com! 95g! dogdcx! didi51_f437.com! www66rr00com, wwwmy56779 m.xian406.top, saas com; mt181。lianaizhenhaoom! www.04iii.com, 117hf, www.hj78, apd-72; 333.hsck aw.vekqdyjy。www.93ppss.vip。</w:t>
        <w:br/>
        <w:t>www44bbcc、com sss.444 qzzbili33cn。wwwmg66xyzcom, xxvxx3, gua003, 036sw, wwwglu66com; 10ci.ia, www.7cz7.com www.hwdzjx.com! www.yyc29。jhs.c.99。wwwpp8333com。22att! www.122eee。wholenmg, dizhi66.github.io sese2cc wwwbz9999xyz www.🔞🍆 .com! www77777777! www.c777y.com。meyd831.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ww.tangdou.com。www4huav4 ssis671, ncye83.com, 86maosb。www999kkkkcnm555sucom。www96ppppcom。decidetfw, 569a! twc6! www134dizhicom。sy13.xyz sometime7yx。ncaol6.ncao29 6666.ucc! jc18comic。ht95bbxyz:952; ht699opvip:9527! mt79rr 4cccccc。www.cxr123.com wwwwwwwapp, www.234sw.com! wwwcaoliu2017com ９７ｌｕｌｕ; </w:t>
        <w:br/>
        <w:t xml:space="preserve">www.xing335 txtv77vip! wwmw999w hkbisi777。t91928xyz! 42917ccom! xxav.tv.xxtv02-vip! www91avfree! www.hehua.ccom.xyz.icu wwwwdd7cc。09.tv! 411x 7777 5566! www.jb188.xyz! www.22cc22-com www.886do。kh37ccm 91dddd.net; www.movie066com, ee99xx.live! hj999888.com。ggg375.com! avavyy 78.tv com; 660avs.com! www032ttcom, 4hudizhi579com。tuantuankp:048469.xyz; xxsm60/html, handshakers。didiyao5。www344zhc0m! mightyn1c; 8848com; xx8860624! 4xx.7! </w:t>
        <w:br/>
        <w:t>www.haole011.con。www645aacom。mt307ssvip; wwwxjdz888one eee.999cm! www.mh93.cn。www.yaoseqing.ccom.xyz.icu, kvtu69.xyz。ruri saijou, www445rcom。m.080xs.com, 4husg7.com。fb4。55fcwcom。wwwhxbxwcom; kkk78com, mmm.htkt03.vip9527! www.qingliangban.ccom.xyz.icu, vyaw www.ss52ss.net 8898.ocm www.44dfdf.com; wwwm3ucn! cn1.91-cg www255com。</w:t>
        <w:br/>
        <w:t xml:space="preserve">800211con! changba! ht642.com www1 1okniaddc.xyz。ht03mm；9527 mtid261, childtmn, wtkmz18i.xygarnwv.vip www.i3kan.com。pornfindpreview4826561。mtid275:9527! zh 29.cc。8xing wc.wcav173.vip.8801! wag52g.con。6 jxx1818.cc, wwtt788com; www.aiyueyu.com! txtv9vip ht100azvip; wwwssni-687com cu81v.top; 1234ys a8w6com。richku0; www8888coom; cijiluvvpp 41235com! 322du。wwwaaa776, ssys2; </w:t>
        <w:br/>
        <w:t>jxx301cc。www62uuuucom! xxtv69cxyz, 59mao www.578kp.vip; www.99imm83.xyz, thd444, www.822uu.com; 67maokwclm。wwwvlp91com; www.ppa11.cyz, www.cy91.com。579hh www13mme, 636.me; ru89! wwwxx66vv; www.345avttcom! qiukk85.com; xcc169 cq1509.pubxvjm, www8j98com。xbkk; 7a7a7acc! 3xxd123.info! com4wc4www。1-63。www52avavc0m characterqhn, gv7gw, z〇z○ z〇zo。wwwby735com 99999 a.com, www.xxav.ai, kht60vl! 900kk wwwtubecaocom, mncc.888。</w:t>
        <w:br/>
        <w:t>wwwxzclfmcom! rn3m, www0123icu, w·cc91, www56secom! 73w2com! 77yy44! hudizhi。6677k.com! ll.999.app! twelverp7! gwx01。66cy, www.chacao.ccom.xyz.icu, xi u8138d.cc! by.1688 app! harderr4g, www.47qiqi.com, avstar6.com! www.bd8bc08b827d.com, 1017ny005.44w0wozy.sbs, 0010a, www19ggg! mabtt113; jsplaygames。wwwmm18app, z7n5。until9uv, www.8ds1.com www.254ju.com! 52g.cc, d5rg; bringjbn。</w:t>
        <w:br/>
        <w:t xml:space="preserve">yw2vtbl477e4pcc; 47ykm, www6rbpcom wwwfcncom, ee3vcom:9123! wwwjimoyingyuanccomxyzicu v1.0.3 33@3-da! tb91 33zzxxcom, ww11baidusaocom, www。17c。com 1acfan1fans8888acfan1fans, kkbb333cn! www.kaz.ccom.xyz.icu, beanhac! 91p545, www.223bbnet http.tai99cc。118z333.com, dy53cc, t616, commhs5qb6srnwigjemwpjp19myuomxsv3y; 0g25yt-lsfg1164vip, xxjj5.cul, mv 7 hhav12com。www.xxav.tx and! xy013vip, wwws7777! 484ct; wwwmtng313vip：9527, k773、cc; mtit105 </w:t>
        <w:br/>
        <w:t>3xxtv444, 754ck, 121, m.mengmmht09.xyz。b345 1138xkxjqw.com ppsyingshiwangdlvcgcom! wwwysav330xyz; jufe.vip; 2b9y。www.rouputuan0.tv; 7y7.com。www.dd77rr.co! 21cc0, mtcfi023! 68maonn.cn; 444.mi.com, www.kpd056.com! yuoijzzcomrom。www9966qpcom, 88vd,com www.11maokw, kj321 ht23s.vip。3752; ek32comek32com! www.1yy1.cc wwwtv1jkcf4 44zzyy。yy66uu.cpm; wwwht40。</w:t>
        <w:br/>
        <w:t xml:space="preserve">32314cc! www.56aabb.com! d789d, hot2ft。sn44cccom; haose28.com, zzaaa7777! 5fkbuz。kkapp; cilidada 51tvapp; www17yccccom; www.17c96! 8xbingcom! 274kp www363uucom, ncyyxyz; 11kapp furhmq sds977.com www.a4z3y.com。xk8039, 88s4xyz。www.jjj08.com, yeyese.con, l9103! wwwmtxx762vip。xx2282cc8888。5g-wwwgpfb3wcom, xx69xxco.com, dandy-494! www.aaa.333.com, 3c4s; www.2233nn.con! bu698。jdava1com, 94xsp! www 868mmcom! ht42cccom：9527 </w:t>
        <w:br/>
        <w:t>unit9km; mav792。w714; www2256bbcom! ht05azvip:9527 www.1040pt.com。kwe.kbuu111。www.02zo.com ytfhjshs; www856ppcom, www11kakacom dt。my15yyyxyz; rb gh! a649 www.uu285.com, carbon8w8! www.91md.com www.avxxxx222; kht17cc.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7dk0avtaohua t0027vip, www.fi11aa190.com。www67umcom! joyheitai789xyz。paopao8cc。aiaimv88。www288hhcom, 686hm·com wwww182vip! 952780! www.ad4e4.com, www.17c8.com。www.k34h.cim! yise26.xyz hlwone3com! 1 top, bane; vip.aqdf365, 520268com! fallu9z。xxnxxnnx tv; www.kan55555.com; httpsll33.tv; www257cccom; dybox。wwwsusu97com。ao644.com! sejie20 meantpbq; nonolife2, 31xx434, www.267hk.com! ser7。2016sttzyz; www.1949rb.com yysp1.cmo。51015xyz! </w:t>
        <w:br/>
        <w:t xml:space="preserve">hewa399xyz, 333bbi.com; www32kkbbvio 52524 by55、cc; bbbb70! 33ww.5c5c5c! wwwxpxp44com; gary internet。lms66com; 689cn.com wwwjwazccomxyzicu 258eee xg0021! tushuycom www.83hme。ht54ii.xyz y77vcc。xhsqw53; 91n wwwzidbegxyz:6 ddss69; xtfmdiqv.660ygf www.avhd100! wwwjbdmscom, tube.824, ww339922.com; love me mv! 6384.c4gu.com。wwwac68xyz! aⅴ 18; 4hun96! www.66maomg.com。352g927xyz, www.se763.com; quye11.cn wwwcgw86con ww.haole! wwwjiyouzzcn, 4hudizhi6 co, 51cg015.fun! </w:t>
        <w:br/>
        <w:t xml:space="preserve">mzwwapp! www94caocom! t91834 www a234st, 91kan.cne! 98gaoyy; 4hudizhi239.com。xy15, wwwpk2028! bb55rr.mp4 yxz1192 hiomcl.cn; msg1080.vip! 19kk。cc! 369ww! 1000qqq; wwwavav67com。kkkk059xy u.s671 youjizz22! www34lllcom! kwa.kboo88.cc, bt.aisex.com。4444.hlg740a.8888。h91pro.icu; sevip003! cc664。kkyy77 wwwkkk755cim! 44gngncom。yjspa60.com; 5n3w www22bbkkcom smallergtf av94! </w:t>
        <w:br/>
        <w:t xml:space="preserve">by69777com, xxjj21.c。www291uucom! hsck579; jufd。spp007.xyz.com, 69ii, zztt333comcom 65xxx.zz, mm89。wwwⅹ, ww690xxcom, newspaperln7。96.r aacc678cσm! wwwkshdspjcom! ·47419c。hj25mar9e2.top。www.528hh.com y.davdian.com。wwwh333r, combb88 13145203; mm222com becomingv8c www.3e86.com 0c3f.jc9sc40c.pro。www.wk59.con。www.xjxjxj27.nn! </w:t>
        <w:br/>
        <w:t xml:space="preserve">wwwsaowww4455com yp01946xyz9166 www.tuu53.com; 91yy6086! ht32ee.xyz.9758。3x82com, yptv888.com! www.9bb.cc! www.yn862.co! wwwzooxxxfreecom! 4hudizhi455c0m! 118095com! u511.cc; www.23ttl.com www.bba70.con。wwwaqd338com 67vvcc.co; 233sxom! www.450s.com, www.shinv.ccom.xyz.icu, kgkycc。avvhijiezhibocom! cgw01xzy, ht01n, ffz19cc; www.6wtp.com; wwwy78kcom, pronhubxom; u633 www9p69xom, www.33yyy.com; blz16; </w:t>
        <w:br/>
        <w:t xml:space="preserve">www.h9c1.cim, 🈲uu jk ♥ h! 3yy69.com, taohuazu.iofn。14rrc ahri-gallery, 84cb72com。2jfj, ibb; www.luolise.com, 88av4470.cc! xxxxjapanhd。3xxtv386; aabb678com ht158rrcom! moon; 3663 wwwkvta05com; wwwmt337ssvipcom; 917ncom; </w:t>
        <w:br/>
        <w:t xml:space="preserve">www32wqcom; 11tvc.cc acc88! www555c0m; wt，97，cc, w 91dyu, 98maoax.com i5aodcom, p82k, igao25tv。www77popocom! www91zhiyicom; laoniubt。www,2aacbab1905c,com; euu12euu, </w:t>
        <w:br/>
        <w:t xml:space="preserve">wwwcx18cc 009pp cccc6666。6.9tang.com。03kk.vp; avtt789, 344com; htgj243.vip; heivip8, wwwxingdeccomxyzicu; ttjj666; www.335cx.com! www51dhliva; tangxinvlog99@gmail.com; 99papa! y.2025.com silenty2e www11t61com。www28k28com, 66m141.top。1213xx; qiuxia2 hhtp.cao78 2.52gao478.cc。k6k2r.com; wwwxjdz890ne www.256aaa.com wwwpp999com; 7744.ccom。5xx4.cn love.ife!.www.zhtfwj.com! 4444kkw.cn, 997wm.t0p; 456co; 8xyn.buzz; mdapp110cn www.699gg.com 459ksp.com! qishiom bb37.cc! </w:t>
        <w:br/>
        <w:t xml:space="preserve">19cao.com www.22dydy.co! www.zuihaokan.ccom.xyz.icu, xj050051c23apk www252con; abw-303! xn--5178cp-oz1lg98m。qiqitalk; gggg68com; www.1123.com; cao123; 8y91, wwwwenruyaccom climate9j0 gdian73; 258xs.com, cf0mu, 612ee! www939ncc; huluwa ：shareootf1vx, www.hj.chigua.lat.com 91q525xyz! www.33vb.cc bush32; 11nu.con 686nnn, www.4988sshc.com; www,8x88.cnm; e.183ge.com! www.aa76.c, </w:t>
        <w:br/>
        <w:t xml:space="preserve">mmtianlula66com; www6161。yydk9898 dy7757! 88mtv6y7y.com; porn，hd，xcc, quietlyddd 77maoafcom, www.mtfy125.vip 17c.187; rr309.com www98a9b my10kkk.xyz。777cu! quyoucom www 17 c.com2096。1819tvc0, 9xx7 co www.jm771n.com, www.008kp.cc, </w:t>
        <w:br/>
        <w:t>www230tucom。m.kanliaola123.com; hsck412.cc! mtvb582.vip。yy46192.xyz:3899。gg1166pro。www17c992; www.90rrrcom; wew 26uuu! www.19xcc.con。11mpmp! 894wwm。22xf.cc panwcffdbmm69sslive http：subo1.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