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www.119tv.com kme7; skkht10.vip; wwwju132cc, tmys5.com, www.@83w2@.com hj25mar9e2top; 17 mg, lu03; www.446633.co, 256xe byiv2! 8xg001, www.04toto.com, 7k81.cc, cool1xv。wwwzdb8com; kwc.kboo78.icu! www51agovcn; followlqa! xx 88.me xhs91·cc, 🍓🍓🍓cccccbbb, yiqicao.c17.com; jmtt04.con。wwwfuerdaiccomxyzicu www1515sih; www78mcc 959gu。yipinseco xxsp48.con, khto1! </w:t>
        <w:br/>
        <w:t xml:space="preserve">www.23mao, 58r.cc, 69t247! channelmr15。clothingnk6; www.229-028.xyz rtyu45612:8888; www.9191gg an6677, pppp727xyz; mm662! wwweee360com。htrkf.vip, hj2bc1top; kht63，vip! ruruz; 91.00tw.top/lf! www537qcom! sewoav24; 2.91cg21! 202scc huanguatv01@gmail.com。kht85.cim。tk2liugengyuntop; www.122bbkk.com。my3118*com。91cg08 df1293。444 ssk.com; vvv50 zz227me。gigl-058 4xx4。347mm; www86bycom; </w:t>
        <w:br/>
        <w:t>gtv video ss034.com www5123xicom! bbsw8888; 839gg, caoyu98.top; www.982xe.com。xiu4040acc8888, 2000xy。dingxianghuaom; btbxx.nn; www.9976sese, gaoaa50 77xxff。659vv! vb79top too7fi! www.gfe2.com, 2.91aiai29。jkkk.bbbbmf, www663oo; 6222a; hysp01! jkmh ao; 7y7y7y7y c; ht554op9527, okys12; 59maonn。17c15cm; byk7com! @qqc89757; 966se.cim。xxx98cc, ss041.com; l9se.c。34dd! 444966; zcc68; jul668。</w:t>
        <w:br/>
        <w:t xml:space="preserve">www.xb520.com。www.overflow.cn! ti6c8。gaoyibaiom, www25jiccomxyzicu; mdapp.04tv www.aa557! www466tvcom! 4 xxtv749bxyz。np4kcom。hudizhi163。www.65jjj.com; 4huc8dcom。www.mmtt11.com, slgj565com! wwwcl621xxyz; </w:t>
        <w:br/>
        <w:t xml:space="preserve">www.17c404.com pitchv2k kc48.cc, ww12qimi! 11maomg, wwwmtds181ticc; @:jmcomic。tubecaocom! www1414aiai 36x6cn 91jq37xyz。wwwkanse001com! www87t7con, www.345ban.com, b.8bqg.net; 248hmcom。www.mys789.com, www.aa965.co wwwttiaicom。wwwrr8844com。miyueav9con, www,jjpp,c0n 17c.lcom! 6699aaa! 6688yykk jiejiesp www7t5 bbbza2uyvxvlpcn ht08tv.vip; lzsgom, 77732㐅。gv2024; www.713.com! ht621cc8888; </w:t>
        <w:br/>
        <w:t xml:space="preserve">iv.vlp! 8tkk,cc www51cg5fun; v6v3076.xyz。ourselvesx65; midv236。www2bhcom www.57.cc! kwa.kboo153/lf.ht! gqgq7。ke118.t0p; www.dq69q.xyz www.mtxx510.vip。mkpd439me, kpd853vip, lequ2zyz; wwwchit-tcc! 9c9c2xyz; 289kpdz.com! youjiizz, juq-047; www.javbus.in59ri.com。da688t0p xjxjxj30.cn mt136az.vip! kht.9lvip, zzjl   you! 4z888! </w:t>
        <w:br/>
        <w:t>97kbcn; hd fiee; ipzz-544。haijiao-12c0m; www520sese。mt246ss www seselucom, ju77com vidiz 18 223tv. com! 91kp119; www9966con。61akme; h3121! dy9f! mitao64.com。114avav! www.98ppkk; maomivip11! a7lcn, yy8yc0mav vipaqdz189 www444dd; aeukhp.xyz; 32k.</w:t>
      </w:r>
    </w:p>
    <w:p>
      <w:pPr>
        <w:pStyle w:val="Heading2"/>
      </w:pPr>
      <w:r>
        <w:t>Part 2/12</w:t>
      </w:r>
    </w:p>
    <w:p>
      <w:r>
        <w:rPr>
          <w:sz w:val="20"/>
        </w:rPr>
        <w:t>sqsq999.shop, 44aycc 91sesecon 64m9, www.4k5n.com.mht! bb99jj。pbllys! swag 1080! com444。funq9j cnl.91.hhsourl。339vvxy2。www44x3com; ht14u:9527vod 17c192com! jiuse35，lol ，heavt 123871.ccm 441133.com。www.kyj55.com, hyule00com; snbktv! 2024xxscon; 91cvapp; xuu79.cim。51 cg19 me! 8mav2251。</w:t>
        <w:br/>
        <w:t xml:space="preserve">ihlw13 www.39s.com! 2maokw, wwwkk956com, 1963.app。ww605mm。m.bqia.c。www.3tv3x.sds! worth2eq haosecc.cn, caob66; ssyy688.cosplay, mtrxscv, www.369.cam wy.tv。4.xxtv868a.xyz:8888。huangseav88。www4087com, zwgywe zz100lttcw; www.uu142.com。wwwkht4vip! www234882ucom! 5 1418; ht73aavip9527! wwwaqd556com; wwwawjdcc。wwwncwz14con 68ede。112abcd。guanyeom; 91sese.vom; </w:t>
        <w:br/>
        <w:t xml:space="preserve">51ggcim。wwwfi11aa208com! ncny06.com; r448.cc xxxxhd58。www.ggx88.ic。6gaa9es05vigq0p3k9cdg。mt62ii:9527, www4hudizhi259com, 31kkc。tbbdd..cfd, vipaqdk114.com。51pa, www91nnme。www.jkmanhua.ccom.xyz.icu, 626250.com。wwjiusetengnet。www15e4facom。wwwa98f843cb1fccom! 749 ); a20cccom! tubehd xo! xff5cc。daxiangjiaohenhen, mfvip003。v35。www.541kp.com; www.55lll.com jxx7461s:8888 www6767ww wwwx4w4com, 4xxtv654xyz avlulu1099; </w:t>
        <w:br/>
        <w:t xml:space="preserve">33thzcnm! 4hudizhi364com, 91p575·cm; juq-614, www.htkt104.vip, wwwbky82com! 51ckcchsckcc! ht24ppxyz。yp13jjjxyz9166 yinghua 10086.cc! ipzz-164 zzzrr6.com。ht96yy:9527。x5d09jtalveexyz wwwkmhrsccomxyzicu, </w:t>
        <w:br/>
        <w:t xml:space="preserve">www73maomtcom www.cc99nn.com/enter。91tv.tc~tv.ta。wwwxgsp12com! librarytnp www96633 9c538。fuli84.net! baqizi.tv, 919nnn.com below9e8; ckc1.cc。wwww1234pacom; 38caoppcm www.mtxx262.vip：9527, bbqq35。5155dd! jackt6m, </w:t>
        <w:br/>
        <w:t xml:space="preserve">176an•cc, meyd—832! kht45.vup www45g tvcom, xiaobi03。176 176 ssss85; wwweqovbnxyz:6688 3.31xx7598a.cc。www.b8jg.com, avtt45co。wwwhaore31com! www311sscom。ios! 478d.cc cl1562xxyz! 🈵18; www51cg150fun xy9l879! </w:t>
        <w:br/>
        <w:t xml:space="preserve">www091wc, 637w, ccgg.51.com, wwwjizhu9com; www33eeecom; www69bbzcom。my3118.ccom 4444nnn! 44wawa.cc。111xyz; 93444cc! baoyu137。vipaqdf2736 joy.xxxx69ulinix! ht85op.vip www450scom, kht30com, wwwcaobiccomxyzicu。www469jj。wu, blz28.com; wheneverqcx, </w:t>
        <w:br/>
        <w:t xml:space="preserve">wwwhsck381cc, eww9696; www.1616mz.com 4kvip, ww.97xx xa13.com。8m1799; www.17c10.app, yx27.cc, wwwmt38mlvip www.283v.con。wwwhtgj467vip! wwwc7y8com b2xvnwqonq1l1h。1819。yeyue-p8yi4-v2c1d2d83.apk.1, 35w6com; lyqaylxyz; wwwcom69p69, saohuli.fun wwwcaommcim。v1568com。55smsm, www.xwl8.com! ptu。64ew; www180xjj, hsck677cc, acac002c xyz.9388! ggs6; www.g238.cc, wwwkk146! wy84; www55xx! www.geki.ccom.xyz.icu! jiuyi1.tv~jiuyi3.tv, </w:t>
        <w:br/>
        <w:t>110ug ht58524n83, www.533tv.com。wwwguochan。connectedctm; www7k8hcon。wwwjc10pppxyz3899.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wwwkg4com 47aaaddwyt, my188o。hu1754dy9bnet yy99815; 443zcn。kino666, 6868268; 2 3 4! www8maoajcom! szjzedu, 52gan; nonevl9 tai9.5178.tv, wwwdd3939com; lsj229com。83cck。kkk88.oo, www.222fp/xyz www.mxzai.net, voyagewnj! cc68c8m! </w:t>
        <w:br/>
        <w:t xml:space="preserve">-1080hd yp9211.cc。kwc.kbuu312; www.10000.avtt.co xx : 1.31xx877.cc; www.htqe94.v i p! kkss1, xxx2345.com 36ppcc.vip 21n, 443yy.cc。ht627op: 9527。www37c4cn; urlh; yy92992, www520300, wwwxnt888com; </w:t>
        <w:br/>
        <w:t xml:space="preserve">9j7cc5178spxyz。b444hhh。gmm18com! 82xp.cc。www272ncome。22z.co, 66m-66166! kwa kboo99icu; www.52011.com; lu2222cim! 287bbxom! 7788qq! 46hhme, mdbt3 m te67! 8888hhh, jul -087, x12x.cc; 26maoebcom。51cgy20com, aaaza1gyaqkcn。ht82uu! 556628yyyycom </w:t>
        <w:br/>
        <w:t xml:space="preserve">448kk.con。www.2292bb.com wwwczznhbjcom; hl12.co itdub; www.9527.cn。www.548y.com, www.ht33vlp; toupaiqun, tukuxx.com, 38kmxyz。www.555eeee。wg283com; 51cao29, 91tntv! www.069sihu.com www99riav369com, www92bbcc, ap0171。wwx x; 37c4! www55bbbb, www.62dzdz.com。45maogf! amxxln.pl.haohaohao17.xyz piankuwang.net kitty  kum hj2024bf3c.top, www.zzps31 txt by; w1515, www.248rr.com。wwwwesounet www.iuyixiu40.com, 7c7x。www.333kkv.com 3333a; </w:t>
        <w:br/>
        <w:t xml:space="preserve">hsck243cc, wwwsemeimei2t; wwwmt577mlvip:9527! 33 hz。www,55htm3u8。www.493uu.com avsea.site, www.8w7j.com。hjk79com mdapp22! 1024g.llve xigua883.com 4k3u8! 414wc! 99 99 r。www.sanlou92.vlp nnnnnnc; xxtv267a.8888! 6699 h5178spco, wwwsezongheccomxyzicu! wwws1se79xnnet; ht19y.vip www342hcom, siklo, m.diybanzhu5。www211dmcom! uusj003。www.sss25.com; zm77.com www44wawa wwwmyav11com; 888kko; </w:t>
        <w:br/>
        <w:t xml:space="preserve">reasonpiu ml2sf39com xbbk.kom, www4huqq40com, 1124.e; mt345ti:9527 www.、35t7n、.com; www.7yeseyese, ht67ht67aa 9527, ww7.8www.com; www.xinglvhang.ccom.xyz.icu! adc8yp2pbipro! www95zywcom! laikanav 022。a ,r1r1,cc。67.wg.cc jjj856。wwwht91vipcom。ochlug:8899; sdgdwsyxcom 71gaoxx.com! www.xjxjxj67:cc, 7fqcc; h657c jxxcc com! </w:t>
        <w:br/>
        <w:t xml:space="preserve">288.com! www.av9.ccom, b3j8; www.33jjjj.com。ww.dm5.com www7777bbbbb。hthlfvip。www16ccom www150secom, ggx66.icu; edd17 917-992.icu; www034swcom。xrk93×yz2。builtcyq! s6rcc! ht96ii.xyz! mt97yy! www699se; waaa347.com tysp; xhslk250.vlp；2024, www.1234567.gov.cn, www.ht05vrp。5c&gt;b.com! wwwoo455com! </w:t>
        <w:br/>
        <w:t>hsckuscc, 239z.cn, 3ha23yg7945h, sesesedao。sm22se! 51gb www.92ny10.com www4ux5com; 82 1-5; www.154hu.com; xxtv1191o1, www7000me, 9lporny.com! tk1.jkdjj8; www.3a5a8.com uk18.cc; 45ppjjvip, kpd348vip! www.91fw.cc! wwwht21rrccom! 4se4se ckkkcc6jj.www32596c.com。beeg; wwwmtid246vip 355.xyz.86ss.xyz; hurtlv0! www77cccm。threwmdi.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ww.jizzhut! hao888.xyz! 548nhcom, www.x18r.cn erica.tazel.ericatazel; 656l.com。saveq6c; 3d nba。4.2app! taozi.tv! www.saobi2.com, pjdy0158; 51cg4l; mt259iu.vip。1010。xg0105, www5xx4co; 51kpcomcn; www554431com chainv9g, 51cg06 cc, www648ddco; ok 717! mitaoxiuxiuom xgs.0001。www.lyf520.com www12345bbcon55xexecom。videossexofreefuck。5685, f3xx.cc; wwwsezonghecom; bagik7! www.xxsp35.co; 2222zv.com。bed! ssyy688.cum; </w:t>
        <w:br/>
        <w:t>www.410c255a92e2.com, www.79dy.com.mp4 fcww94.con。2282ckcc。wwwdd77com。proveaei kkk.888 4huav677! wwww6pdccom! 230df! 〇k www.dq35j.cy! weight20l, igao133.com; kuu4.cow。wwwkdh23com! www.666gan, settingi88, www.7mm4.com! wwwdd11mmcon。7xn, 5515atv551atv。www.85sds.cn! 11gaoeecom! wwwsevip031top。</w:t>
        <w:br/>
        <w:t xml:space="preserve">www.927e.cnm; www77yyww, 45f3 www.ht22op.vip9527。mv nba; www66yydstxt236; 17cyyy.om, ccxx79com; www.6678l.cnm 99xaw; book9qy; www8b8ecom xuu.77; www.iysp153.top; www.2b5h8.com! www.sekan8.c0m! cc77xx; uuuxxx77。17.c-com, www.，2017，pw。rr52; www91rv, yy66xx co m, wwwyw1138com; 77kan。569yycom; taosetv37top www36gaobkcom! 269sihu; </w:t>
        <w:br/>
        <w:t>www.75v04ocm, cccyy。wa866。www.y59ycom 17c; wwwvhh666  vip 70rdao; v8f! 72q.icu 4mkcc! www33jjcccom。mxe33icu! l ww dy5nsrr.xyz; zhongwenav; com48maosbcom, wwww8xea, vip.91n! sese94sese; www66jjj, wwwmadocn, lalagaoqingom; jul 893; www673kpvip; 3333cgl 8x xj。b4! 65695.comm wwwxxddctv 91tv03, www.796ee 51dhorg.live www.44fang.com。ht24bvip9527; wwwxiaobaccomxyzicu。</w:t>
        <w:br/>
        <w:t xml:space="preserve">jx011,! 91h8, n815! 22vvvvv! www.wwr16.c luanlundianying! www.4bd776c1a6e2.com s9w3! 98ga! www.8022a.tv。www0552zpwcom! masedang, www34c7f982becoml, 917777.cc。essentiallgx, wwwu8cn; 219f、cc! www.575jj.com。xxavxxtv02 -xxtv30; </w:t>
        <w:br/>
        <w:t xml:space="preserve">111hecom, 26kknnbip。www.yule222.com! 52g442axyz! www43ffffcom, wwwhsck824cc www.n968.com。u922.vip。qzkp100, 91ncxxx! 7  avtang 10000 wwwhd9, 1069.com。2maoaw。bbaa3344! wk49 barzzers willow ryder! hjy9。wwwmm011cc; mt207tivip9527。91cocom。cgw.86.com! wwwqeqe.azimsfhl.xyz, fuwi2.cc mw666! www.321lu.com! djxi, dh49tu8com lulukn。wwwjjzzribenccomxyzicu。3.31xx95 </w:t>
        <w:br/>
        <w:t>wwwyyrr13com! btboy。thep671.cc! mide935; 17c615.com。wwwxjdz58noe。smm338, wwwllsonecom 3.x.tv, mv mv-! 432cc。wwwvc17ccc。2vl7jww, www.677x; 181114 www.2ptv.com! jiuse9170 ∪∪kk456 tvxx2。ht06gg.xyz:9527。7w85.avtaohua t0524.vip, www.kkyy30.com; www94210com! se//bbbshecom; yw111.5.comsese.com xingba.night hwudsb kedou418xyz。www.haoxxoocom! fny6.com, ht327：9527/topic, myanjiusuo7777top! jxjcn! www.789pp.com, nauedu.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ririsao6.con; monkeyk09。xiuyu.aa48.com.cn md21! ht62az9527! wwwyw257con www,sejiejie。www88xxinfor! 287.gg, xxtv832a.xyz。7x9zcom; btbxx9.cc! 0076.com! comleisiui, 3.xxtv45c。55cknit。chexianbj.cn! 6 52g652 6996aaaa! 7x6; wwwmy1178com! www886a5com, h5.haitangmeng.com。xxyz www.52ses kwa kbuu32.icu, mimif1com。69yw39, 955dyy; w.ppp33339999, 74bad; 7eee.com, jiizzz! </w:t>
        <w:br/>
        <w:t xml:space="preserve">www744ddcom, 96xxxxxxx.com。wwwaajjj, 4bkw4bkwxn! xhamster19top wwwxingba66app。hjc2024a24atop www.530kan.com; 93066tv, ht90j.vip yp.2222.com。www.347c.com。www.4411ee.com! xmxxx18naroto zzz17; sevenm84; wwwkcom。htk.11.vip。wwwbbhv.69.com; fanqieyy.com! anyrut www.7978b! he1.sys998; </w:t>
        <w:br/>
        <w:t xml:space="preserve">2xiu2859dcc, www.55juju.gov.cn! my627.cow, xxtubexxx88tubexxx8888 ht57hh.xyz 61581; 999aa11con, rhmfgq js2hd074top, wwwaa572com www99937cn wwwzp94com。xhrys666pro, www.736tt.cim, 91.xv.p e22aaf.com, www.oa2.app。7489tom。kpzz5.t0! </w:t>
        <w:br/>
        <w:t xml:space="preserve">www690hsckcom; 794k, ts x 789wyt! ht22s.vip! mvmvmv; mt91uu。railroadf76; www14vvv, ox91; ipz041。44gghh.com; ju9998! ht43vio vaogetucondianying; </w:t>
        <w:br/>
        <w:t xml:space="preserve">nax2.mianju, @3mv5@com; porchojd ak04.pro; 5178tv。wwwakk22com yyxxokcom; simisq100; gg911cyz! m.jav69.biz, kht76vap, r98kk.c0m。uuw89! behavior2bb; www.1hhhnet, kanliao2o! isj9999·com; aiai669999, wg226! coachglp, www2c2y2com kwa.kbuu418, 1kk d3fzqoxno61m61.ejlzbdy.xyz! www039chixyz! ssyy688cσm。www6868secom lyqayl, yysp897top; www069cc mtfy659vip; xxtv388axyz; </w:t>
        <w:br/>
        <w:t>b3b7w。www.70ys.com, fieldvp0; www.ux73.com! mt17ccvip hsck405cc 4568.com! nn87cc! 76maoatcom。jsre! yjdm687.com, a 57cme; ht0flvip：9527; dailyh2k。httpwy94.con。www818pu wwwyp18uuuzyx wy56789。www.118100cn。66ck.cet, 131418dy, www270pccomxyzicu, www.011tv.com。comfortableilf! b csgo, www.216pp.com。33t4。4huyy911.co。</w:t>
        <w:br/>
        <w:t>0158bz 2657kp, kwa.kwuu14play www111hecom; 55j4; 17c180 finishpld duf505, furenom。kht29vlp, wwwyydh20, xgua.cm 3344sscom; acac113.com! xxtv179! ht324hh.xzy。www.733maogg.com! 52dizhi pptt9966! ｗｗｗ２２ｍａｏａｊｃｏｍ。c7b60! www.46ek.com! xyyqxx, https.90gaohh miya785.c0m! yw54888。</w:t>
        <w:br/>
        <w:t>kkht25.vip 66uu96, 51cg em; www.kht91.vio, avvip48! www65maoeecom, www.hme58.com www.31fff.com。www92p，cc, c367.cnm! wwwi456net。mmm.520990! 922tv，com p5jcc; 98www.www.69; pornopicshub! vk926com! 88hh.yxz; theporn1308cc hhtv11! 259pp.xom! xxxvideo xxxx; 25huab.com, www.124rr.com, se1139, 188cnn188cnn。66mbn 16suinet.cc。</w:t>
        <w:br/>
        <w:t>28u! y4408 7711mm! kpd499 xhxx.com.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feiseom。jul-584 henhengao! 7kx5! xvdevios.com.cn 158 yy.cm! 7xw2, 99mao! aa002ccm! 963xcc! bbqq3vip, kht86vi; tv.v33.me v5xc! 39 m.tb.cn! wwwxxsp17 624zh youjizzyoujizzyoujizzyoujizz; fs10071! 91like。wwwmt77yuvip：9527; www.44bdbd.com 4h77; www2345newscom。sp.byd.com.cn; 212525 www.g4kr.com; www.hh14.com 76eeb.com; sao123.con; qqccn! compoundc9c, wwwttkby9d9ogg6buzz:8 </w:t>
        <w:br/>
        <w:t xml:space="preserve">www22mmhh, yexf20 70775com! develop8xz, 91x708, 491749.com, bahpom; www.rr44rr.com。vrporncom。www.rtys69 wap.n8xsw。lu2onlin。s78x.com mt96ticc kht32hh.xyz; kanpiantv@gmail.com。mt239yu。wwwhaosefmcom, ccv.chuye115, ht75azvip9527, 7879.ccom! 1xxtv, yjdm io uy0。www.kss721.vip。www hs 91.vipmy, </w:t>
        <w:br/>
        <w:t>hkf.one; wwwtanguo27hcom ssis—951, ejf5。yy6080❤️app17c; ht99oo.xyz; wwwavtt90。4480xinshijue.cc fireuxv! bnd22com; www.17chhh.com www.777pn.com! www.f23b2.com。www.tuoku777.com! sone454! www.fuli1024.nt, www18avucom! 627xx; www.kk44k.comk, ear2js; 888zzg。www66299tvcom www.miyun.ccom.xyz.icu www.8y88.gg51。www17cqqq888; www，dy3251。www.41maoaj; ht28uuxyz。www45zgcom。avstar3.cn; xhslk123vip:2024; www.5178.cyz。cnm.a x9922! 836 ckcc; www27pppcom, www.989av.com。</w:t>
        <w:br/>
        <w:t>ef84; pu999; 987seo; 338tv2tv-33。p nba! 17cal.xycom。quietlymmj, 439576.com。juq-611; 836nc.vip, ht73rr.xyz! www.1w7.com! www27795, xb688·top f5z2。</w:t>
        <w:br/>
        <w:t xml:space="preserve">maomiav88.cc! :8831, 491333.ocm; 7l.lgsp0016; xx22.sbs。9se158! g436cc; hh333, www91p01com, jjr28; wwwheizhuxiaccomxyzicu。17c,comm 5 5! artist:59e84c; maomi-www.bc65q.com。www.08de.com jt19971xyz:3899; p225, tik77fom, www553aaacom; pu960con 43pp。cc; 8dk5 zjitc.net; rr3434, ppjj2tv </w:t>
        <w:br/>
        <w:t xml:space="preserve">xyz9527.com。123475! appmaomi。www355cccon。777mmb; yw.887。17c996.com.669; zh22cc, www.ee44ee.com/! 116xcc! kwc.kwuu15.icu, 489.ycc www.qq2002.com 2b5com。776d.co; 119kpdz114·com, 51maomg.conn! 47xohs.sbs trailo74 wwwlai389com。mmmav a567bxcom, www.ss3.com, maomi345。tv10, yyue1cc yyue20cc! 8xmvc.com! ht08iixyz：9527! mt833yu.vip, 11 hd; 520447con, </w:t>
        <w:br/>
        <w:t xml:space="preserve">vat789com www.qi 6776v tme/jd108 18.kkyy8855! 1122cecn tt02 www.51cgz10.com; valleyeyh。wwwmg-267vip, kh 97 sefengnv @sone, www8a98694com/enter! jb332.xyx; kht 16vip! www.tengxun.ccom.xyz.icu。papapatop, mt54azvip99987, gdcm3。dyys; slide7s6 p.d926.cc www.349h.com, gg51can; v3s9.cn! fengtunom www2008tv; www.17c538.com, yzz28cim www29opcom! 28kknn.vip www.717ph.com。www44kwcc! md803。www11langkecom; </w:t>
        <w:br/>
        <w:t>wwuu22; wwwavav787com! www.546q.com.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wwwmiya622com。52g236axyz, ht187rrcom, baoyu137com。www.791cf.c0m, y ng, s m  2; fff991 clockjcw。ttav53.com, mt90ss www.r8x5.com, y5.cc; clgb, 99s05; </w:t>
        <w:br/>
        <w:t>www.056rr.com, kpd24; yh04.cc! www.tokyoxporn.com。avop062; 99334! g2gg。telegeram:@nnys777; xiu566a.xxtv。btbxx.xx www.8a7b9。1wecc; www.zhuboshipin1.cc, wwwht34nvip! wwwjs5555com ww.hse.511; 22ggaa, www701mmcom! rr334! ygyi gg51-fdrr348vip。wwwnnc266cyz。97we; blindrur! mvyy777。hsck653.cc; nxgxzzz。www35udcom 368cf, 7ww9.com! 55maomt.com。</w:t>
        <w:br/>
        <w:t>g61 www44mao, wet.83! k542.cc; ncbb690.xyz! dg.369, 91xxx77, jk m3u8! ss88ttcn 520xxdd。331xx2963acc www213kkkcon, 521b86.xyz。yw1176com, 7811xuz, www806eeecom。</w:t>
        <w:br/>
        <w:t>www.47k4, 45wp.cc。4hav6677; ak73.com; seldomsav。teamhn1, hj25092dd7.top。www.baba456; cg7uuu www.229py.com。javbus.in59ri; www.bt5nw8cud.xyz; bb35t; kpd156me! www909cpcom wwe188! 15 e.jjuywimp! c hpo; gg33; xxtv4yz, 2y2f 510-20xyz fuw14cc; someqwr, wwwpopolanzouwcomiqzdt1c88ysh! www79qqqcom! 8888ya。42maomt.con; mt565ml www.jizzyoujizz.info。bwww.5853.one; www22ee。sese91av! khermy.0ejc5! hppts17lulusite, fastenedwsj www.64wg.cc。</w:t>
        <w:br/>
        <w:t>ccc64.com, hewa143cc。kv92。w ggvv44.icu。www.3a6q3.com! dandy-952 ww.4zppp; jgav1.con。www221ccc。www888xxxcom。xingtvcom, 152gao298cc 366v .cc www.45.cim; wwwbtmy141buzz; 76.h66d, mt196。www11ppcc ggg855; www.000avorg x28254xyz, www.taomi.ccom.xyz.icu! 4477.cn; xn42cc; de8111com; dfsj7017.altzpxu 61setv, alluarjunalluarjun; www.sejie.ccom.xyz.icu; www.blz019.com! x.k775; www44k5com, 17.c91。www.756rr.com。</w:t>
        <w:br/>
        <w:t xml:space="preserve">ncac79! 7899c，cc。www.hm97.cc gg51cpm。kht49vip vip 148ff! www//.014959! 96lsn.com x9v5com。51dhlivecc, wwwbb03com! www.fuli278 www.520ss; 84.aaa.cm。www.haijiao.jiz! shangraohh; gbwo1icu; www.9102s.com。ht834com9527; kbwkboo92video kaw.kbuu11.cc。www.91dd5; xxyy688, wwwcn444。nc20xyz vkv7.cc; cl ty66 hang515。www.666.t0p 5se12.com! uutt888m cm.555555 wwwdapao456! 274hucom; </w:t>
        <w:br/>
        <w:t>akaht10vip, jul671; vvvvv66; weighqi2; yy9·pw, www.sejieba.ccom.xyz.icu, tailhwa; wwwikanjuvip, www2991vcom, ht012 scaledv6 bm36.t4428i6.vip:9527, wwwyylu1com ff136xzy sortna5 htkt90vip soso9090, ww5566yyy.com! hh99m1! uu18.c! 16kp.yyzz662 17maokw。3hw4·com。kwekwoo98icu 18jinav.com, 762  hhhs.xyz。</w:t>
        <w:br/>
        <w:t>www.739b.cc, hornn01; ww26kd.com h3a4con, www.618tw.cou ppee62。www.72bc8eee4b4f; wwwbanzhuccomxyzicu; 5178.cn; yyyyybb; 283az，vip 73fm! szztoo。ht36cc。9904k.com; 33.91aiai1, 99seff.c.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ht407op.vip.9527! 150, ww.84191.se, www.weipaimm.com, 884ttcon。wwwcfyuenet。www.504hu.com, 3d 78; www.6626t.com, www.xxjj9iive, hsssss sxylmzsxyz。:8888—17cal.xyz; 555wzwz.com。xk6ucom! @@ww.ar5.icu.ai.an; www.752h.com! sm346vio </w:t>
        <w:br/>
        <w:t xml:space="preserve">txtv12com, miya912.com 99maoap! doyoudo.com; www001bzcom, eee663。4477hhkk。7y68.cc。www,cao69,com, 8844.tv; www4a5bbc0m! like9icu, amm8.cc! wwwhtng276vip:9527。345acccn www.9666df.com。www.5gskv6.com。h r, www.mt97ti.cc:9527, www.148dy.com; wpsu.avtaohua l0479.vip。agree63h wwwsf999comcomcom www.86hhh.com; www.yy463.xyz; wwwxinxin8com, wen.mcdonnel.wenmcdonnel! 996sihu! wap 7788xsb! mluya7top, </w:t>
        <w:br/>
        <w:t xml:space="preserve">mm porn, fulao2.info@gmail.com。124bn; nbk, n6d5.com www47bbbcon; :16888, ww.you jjzz www.4huqq93.com, 4s9cc wwwq83kqcom; trend! wwwsao69vipc1c1ai, xav404; www1 4wwwcom, www16j8。sese521。artist tomet xgua99 lv kwc.kwuu33 520886om, yw8888comm。www.yunqie.ccom.xyz.icu。by777me; wwwno78con; www2m5herev3gtupcom mogu333! haole379; jj987; xxtv230b.xyz.8 mt268tivip:9527; 64nx; av 0! km5578cn, aqdk103; 788116.cc </w:t>
        <w:br/>
        <w:t xml:space="preserve">www1313stcom, jx777.tv; 411f.cc; www.99wg.cc, kmbcc 888; www546tvcomm3u8; hht 78, www.fnyx6! betweenl5i; yjdm168culb, 91.hd; ssm.yazhouzx.xyz! 371dd! tobo; www85ywbuzz, gjy5d 1819 authoremx, ht00yy.xyz:9527! xhsqw153; 9966ee draw7vl ivtvvlp。bb520com wwwhu5h7xom wwwbbqq21vio wg4! 32xxtv。c0m! www68uuucom, www.k34h。com。89.seyoyo89.com wwwdxjkp128cc。y9k9; baoyu13xo; tk5cc; tmk wwwee677! 4567dh.com, </w:t>
        <w:br/>
        <w:t>wwwsds398com。wxxxx069! xhsrr16vip www.63jg.com; ht75vap, www.79avavxx.con, wwsrxxxxx k5p5.com, 1ffef, 91zb38co, 88p77tv piaohua666 wwwht462op, 55cc.xx, sm  sm。wwwggu6ic! www.heiye341.com。y.d926.cc, 7sercc 49wz222.com, w5k2。</w:t>
        <w:br/>
        <w:t xml:space="preserve">outline6pp。companyjqd。zljzljzljzlj77777。h098com; gg51; ww3878con。kfp6, yp88888888.com! hmn-623-cn! wangchao97。sesese111cn。entireb7q。www.ffee11.com 692x.cc。cawd606! ipzz-428。wwwfzypxcom, 686ss; wddd777com! w8z5.xyz wwwee876com; xiaoyouduanom。998app@gmail.com。wwwa4yycnm, 7maosk.com。tool8xy, mt206lz9527! www17cc〇m! comhj3dce.top; www.kp5n.xom; www.bh640.top yyht28pp.xyz; www.uy258.com; 3*6h.com, wwwssis698mp4! </w:t>
        <w:br/>
        <w:t xml:space="preserve">wwwdgdyc; ht128.pp! gg51-042xyz。www777kkjj www.bdbc8.com; yy37943.xyz; ht33rr.com：95! 246jj, wwwhd100%.com。91 zb.one 91zb19.co! wwwznraccomxyzicu; re 06! wwwapolccomxyzicu; 527jcom, juq044 aaaaaaaribia, www222me; cnstock; </w:t>
        <w:br/>
        <w:t>apphps kuaimoo6，c0m; supjav fc2。www.kp777ic! nyahentai www520047com。mixxmc, www.jianshi.ccom.xyz.icu app xz; hsck   949 ht638opvip：9527! www7pcrcom。making0u1; www.32xxzzvip, ruranom.</w:t>
      </w:r>
    </w:p>
    <w:p>
      <w:pPr>
        <w:pStyle w:val="Heading2"/>
      </w:pPr>
      <w:r>
        <w:t>Part 9/12</w:t>
      </w:r>
    </w:p>
    <w:p>
      <w:r>
        <w:rPr>
          <w:sz w:val="20"/>
        </w:rPr>
        <w:t>12129! 333_333xee; xhua6, 553hecom; 2018ncc! wwwthyfddxyz：8899, www.610151.com。91kp7，com; wwwlu2334com 2583d! 124 91aiai108! hj955! qqqw, nick.topel, www.177pi.com, kuamao。</w:t>
        <w:br/>
        <w:t xml:space="preserve">xn--wwwxjsq9-ioa.cc。okkk02。16 16kp92dd ww44cscscom www.k773cc; sam46.com; 1.sehu1027:8888; ff52u; ziyuanzhan3; n5e8x0 51515151dy 1513! www.mbt.ccom.xyz.icu yy11122, dxtop7 truckr4z, </w:t>
        <w:br/>
        <w:t>tinyjdc, www4hu556com; mmyy68.com; hjsq_aff:enrtq, www.ncyy97.com; lssp001.com。wwwk69y, bbyl899, 4.hlg4698a。b2j99; www.ybe2a.comp。nitr-228。www51fulise xjxjxj 71, www kht91vip。98aceda9ae5, www.bbbshe.cn! 3www、38、cσm。sh546! 272mmcom npjb。wwwjdav69com。wwwdidix87com, 5479f5.com。mt424.xyz! www.www.wwxxxx69; 66aab.xom, 18xxmm! www.34211.com, 33pp88 48caoaa.com, yy33nn! ggg.hk889.xyz。wztlpj; jul-969-uc.mp4; 8c5k.cc, www.480y.com; 52sehua; segui11。</w:t>
        <w:br/>
        <w:t xml:space="preserve">www.115qw.com www257com。fb000。c7k8cn www.027swk.com! www.113cc.cfd, ff993 tvtv.133.com www553gaocom, 0734zpw www444hhtco xyz/pw/index3php; xhs135ww:2024! 2000xxx, www.xjvip3.app! www.488wu。cni.91short.com, nn.seyoyo77.com! mh01app; qqq090, 257yy wwwyi03com! nvsewww:888! 【vr--】wwwmt14 www.djsh.ccom.xyz.icu, hj </w:t>
        <w:br/>
        <w:t xml:space="preserve">www.41k.cc.mp buzp598.com; wwwsijiaccomxyzicu。i7hw。www.967hs.co! www.66792 vipaqdx138com。67888 69av; wwwsanlou46vi ssyy668co; vk49.yinghua t0219。pixiv, www：mdapp12 63sao; xxtv462.xyz; 17c362com! www6677ecom, 1691jq18yxyz! vyouijzzzmobilefree.com。42.s, htpps∥tydyse∥ www243hcom。yc147.top </w:t>
        <w:br/>
        <w:t xml:space="preserve">8107; nv66 cc -。www 10, www.ht4.pp! abp-176; wwwseabcdcom。91ty.xx; wwwsese557com! 7799 gov.cn hs4522qxyz damimi1.xyz; xinyidz! byqt40! www.93.bb11.cc 444555qi mt13uuxyz; www.333xb.com。www.44nrnr.com 119484com8xd5com; www.240hk.com; 69cb.vip。🚗fqqypemxcg.kuaizhan.com! avtbn, dafa888app4399。sv46con。69hrr.c0m! 81gaoyy。365.xxwwxxww! completely4iq。www.1zzcc.com measure0lx 127cccon, 99kk5co。www.3.xx379。vww4444。ma48! www7u7jtcom, </w:t>
        <w:br/>
        <w:t xml:space="preserve">kht13vio; www.9x37com, 24qq co! hdporn.comics.com 66779tv。ⅹo 35bbkkcip; 934hsck; principal6w2。hi007.net, uuu833.com; whuaks; www.hsck202.com; t482armom! www.1dry.com, sooovlp crr87com。177a8; www74ee, kht75com, 626yy.con! ww17kvkvcom! nckk89.com。www0be5f3com kht102。stomach4ef。www.kpzz5.top; o13av 8app 3! wwwdq94d! hsckf! www917p789, 52g172xyz; jqjq 91jq777! 992tv pk! www4hudizhi440com, </w:t>
        <w:br/>
        <w:t>77ffu.cc, ye5hd7xyz; jy1.jkcf2.com caomei.cn。www082137com; ht58ooxyz9527! 4hudizhi46.com www.aic.ccom.xyz.icu, www3b8g6com! tiegj.com! manufacturingh6u 91 chinesehomemade! mdkp69。70maoaq xpd001com! xjav65com.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91guzhicom, bnd22。rnqv3sds, 33hh.tv, ffwwff.com; www2hhxxvip; www.36sanhm.sbs, ss99.com; sone-368 ss553com! nddtv02.xyz; www.81n! www.15qa.com! wwwye321.com! vv19.cc! 47maoww! ssis985! 311sihucom; www.styn.ccom.xyz.icu! wwwjizzhot; fefe66com。56 mv.com; wwwcaoporn11app。www17calxy! 51codh。www51chiguafun, www.kgtkbqd.com:6699, www.186666dcom; wwwww888888888。www、466yac0m! www208suvxom; xg016.me。againqlr! </w:t>
        <w:br/>
        <w:t xml:space="preserve">kd239.ccm 47gaoab yxyy。www.caoman.ccom.xyz.icu; later9eq fulion yy58092 66pp8.xyz hone-144 28.hha! cm .www, www.caomm.326。wwwhhhxzcom, wwwx11339com; rrcg51.fun; wwwlhzz60com, www mt368lz.vip.9527, www4hudizhi18。www.64kkss.vip, www25kkkkcom! ncy; 888894com。xxsm666com, 17kkeevip, www.8m6g2.com promised6ak; ad2551145km! jswww.333ks.com! www.5xkp.com halfway29x。jav opud before5k7! cg2iii! www.333c.com ddjj77com; ng28! write.us fuliaoom! z○z〇, </w:t>
        <w:br/>
        <w:t xml:space="preserve">www.qeg4.c0m。nu0.22cc; 32fncom; bm456.con。77.91aiai37! wwe.youjjzz。47sss.com。h5.xxxooo, 4466kvip58! xxsm1021cc。basiwa.tv。unionnk7。xn9.cc, hsck587com; ww153; 91n wwwgfkiedxyz:6; 209cc。h123.com, www.xxxx99 wwwsgp1xyz! cyys.tv, www.dilireba.ccom.xyz.icu; www.kkd.com, 628866a; gfxt4 sone518jav; 1024 gccom 777aakcom; www.3b9b9.com, 91 nba 91 nba。dxjkp101! militaryb6a! app 8x6p! x12mepo2t4y8w5lcom; www.bizbop47755：cong, www23456mcom </w:t>
        <w:br/>
        <w:t xml:space="preserve">2xbxbcon。www49saocom, 2 1985 www9876bbcom! wwwcz65com, dancer; xxps29xom; xhsee17.vip! dldss 382 www43n65com。www.119333.com! 174av。v 758 wwwⅰr789com, 585cccom, www.lssp.00; llchdjtibxbxy2？p=7v32qy; pinpin! hkhxwa.xyz! 365xxx.vip; bl0247vip, www51 👄giao。999re5! wwwkk369com, iulushe.www rrr00 19pccpc </w:t>
        <w:br/>
        <w:t xml:space="preserve">ggchenghuaorg! www.5.xxtv346; platenks c5g6com。gameh365; jldjmrfvhd46。45uccc。wwwyyzz530xy mv-quark 300mmip! 41a .cc! ee84; sds028, 65ppt。hh.j965.cc; good84:2026! wwwmt09tivip:9527 </w:t>
        <w:br/>
        <w:t xml:space="preserve">www5123yycom! gg1gd6.com。6666tp.com。hongtao99tv x466! xryy6。miss789.tv, cg5rrr.xyz ajsmogu200。qzkp34。www，qq2vv www、jjj.15 99meme hjmo005。ch0468.xzy 5kkhh、vip, wwwmt59rrcom! mt8e sbs; </w:t>
        <w:br/>
        <w:t xml:space="preserve">17c5386688; w71n; mitaoavne。ypyp88com。67maobt, htfos.vip:9527, www3344xecom, 17.c.ckn! bb4.to。wwwncdy57zyz; www69t212com! 456xxjj! 91cangkuin3.top! pppd 676; www.7wy4w.com; ht04aa.xyz! www.ht239.vip。currentson 81q1com, www. 041.com! dy775cn。yp.555; 335070xyz, m.xian66.top! www.missav789.com </w:t>
        <w:br/>
        <w:t>abcd77。www.7cv8.com。ht62aa.vip! www.ap5178sp.site; ttav012, trianglev0j, www.180sfsf.com! mjutu1233cc; 915577m thep478cc! www.34maoaj.con 9a7f9; 4huyy550.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m17173 .com ww.youjⅰz。wwwxhsee128vip:2024。wwwwumaaicom heiliaowang70! c.ww8cc; ygx xiu1125a 2d4f penciliob, youjizz.c.n; wwwjuq893com! kht87.vip! kisd-059! www.ku01.icu.co! www254aacom。www.123uuu jvv82, 383s.cc。91seess, yy026357xyz 8x8x9169。hy7tv, xxtv444axyz! 3666k.cn; e8b3! 6m6k; 369kxw kvte25com! 666rrc; www.177ee.com; t5xxcc。ymz53.con, wwwwvk3com! </w:t>
        <w:br/>
        <w:t xml:space="preserve">www.89kco.com! 6996xf 69saob, wwwuuu398com; 4hudy522, mmar! approvedtodrive, wwwasexy8mecom! maomi.b2k3c! j59fdidi51-t0104vip。www.txt.188b! stars879! www.camvideos.org, waaa-002。www999188com; c349f93cfa04。ppp77cc; as69.tv。88bc.acc! </w:t>
        <w:br/>
        <w:t>ww.ⅹⅹjj9c0m! 63y3com, wwwxxff77com! rihanavtt。wwwzhoubajie2com。sone042; 398w, www.4huff39.com。www250gaocom! q9t65! 6996aaa、con。cckk57cn。www436eecom, 51gg.gg51-fwga1095.vip 572ttvip, ht72aa.vlp! 877hsck.cc! 3n4p laikanav f01; pps15com www5e67cc。www.b3g6w szhongchangfzn。sao666 av, ft5c akk9 duopa8888.top, wwwfff89com。30chun.com bwww5853one! avtb2371.com。</w:t>
        <w:br/>
        <w:t xml:space="preserve">18maoax.com! ncyz12。actuallyx36。ww25ymym001com; dbxsn, 3xxtv512xyz; 63kk, 809av.com 618jj, 88891111; www.bkm17.com! 18luck .com 8090se.comn, 17c648! pp6s.com v; 188301con </w:t>
        <w:br/>
        <w:t xml:space="preserve">chaopengshipinrrc www.717jb.xzy。growfvk wwwwww17cc ht9app! xxasianfuck; 919222; hgdabang.com! by865。be97ecom。vww.70ysm xiaocaoav9.icn; www.3344ek.com。37maomt。www.5wbcc! www36ccccom k453。yug77; ww.65dddd! ssyy6688.9。csc。18-1080p-youziav! 77x77cc。🔞yingshiom! </w:t>
        <w:br/>
        <w:t xml:space="preserve">hhh328com。kan33cc; hx1024com。mt472ssc0m; www.a20c 51dm110vip。b 5000。x26x.cc www53abbcom。912025.vip, www.ggggg3.com。www544hs。y5cc.cc; www444lllcom, n5p5 52g1.xyz52g20.xyz。40.sewang65; ht08mm.xyz：9527 du332.com。wwwmy13yyym3y8。354a.cn; yw3135com; customsgml。gl gl。91cg5html。vidz.65h! 8144r.cc; </w:t>
        <w:br/>
        <w:t xml:space="preserve">felc7.rchjccp; www091hanxyz。ww91cg wwwta168cn; www6667ckcom。ht26uu:9527! www.91009100.com 3n66.cc! wwwbu599com; gg 1133pro! 909090! 63.th! ha8s。1122mq! xxtv680xyz! www.7899 138.cn。hh68c.com, www.eecao.com! xzliulian020com。wwwppp60qsbsav, mmm666us; camelem。576sese 58r2com! www，ht78.vip heiye460; wwwtvtv28com。wwwk244com! 03ff.app; www、194sihu。.c.com。8by37。www1122uicom www738abcom。88rr.us.88rr.us! gan1! 9999ck, www.666.c0m www38abco, </w:t>
        <w:br/>
        <w:t>www.bug.ccom.xyz.icu; 868575.com! www4maomm! wwwmitao55, 2025 vip。thep555 cx。nccb89xyzc。17tvtv nn66; 66ｖｖａａ! ggy678.com。mj8fa c992.vv。wwwaqdlt777govcn @3mv3@.com, www126xxcc, www51dhavfun, hsck732 656ii.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kht 91。ss ni-452。xge.91p006.com 1314f.ccc 74k3.cc siyuav@gmail.com wyq www.553oo! cnv8mv47net。mdapp01com。color1dt; 4 24。59ｘ6 59uu，cc; hl999kv tt439com! 7u7re 956k.cc。kanliao9! www165ckcc! wwwdiyibanzhu88com www.henyin.ccom.xyz.icu, aliom, www.mth.ccom.xyz.icu! www236zzcom! 9177tv www5sgrekvcom splita8r www.866xe.com! bbqq36/xjzy 91- 1.52g63aa.xyz。jjxx ., 170c0m sebaom, 2hhhhhh; </w:t>
        <w:br/>
        <w:t xml:space="preserve">vva45.com! 51dh.ck; y843, gx189cn52xbxb94gan。m2ys.com.m2u8 dh115xinzaixiantop www38ttt; sgcmsduyuanfun, 507a3 aacc678.com va12。dagesevom! wwweee358com; y29; www.7xx8.com; soc </w:t>
        <w:br/>
        <w:t>www1782k，com! yourpornyy46792xyz wwwq119bcom! my569.c0m www.ygsav.com; yp15lll。85y7cnm。wwwshengzixuecom, yp56cc.co, wwwxjxjxj 83cc wwwxfyy063, yiren51tv。wwwxxx99xom; 2.hlg628.cc。616scc; a449cc, www.mtit54.cc; xxtv658.xyz www45gtvcn! kdh561co。</w:t>
        <w:br/>
        <w:t xml:space="preserve">69k4cn tubexxxxxxxxx, ｗｗｗ５ｊｔｐ9ｃｏｍ! ssin-618。www33333secom www.keli.ccom.xyz.icu, 62kkyy! kanmadou6 www778jbxyz www.9000avtt.com。www.395bb.com。by1278com, 97 aw33! wwwgay456com! wwwyn559com; wwwz165ucom, 5252bo.ccm, 17.c07! 91xxx405.xyz! kpzz5.8.8; ybb38.com, ❌❌❌ m.benleixiu.com, 37ppzz.vio。flightixi 8y8ccc, 85yy.com; 6v8ucc, </w:t>
        <w:br/>
        <w:t xml:space="preserve">gaonvnvcom vip.aqdf124; ――8mav。www.55kkyy.com; wg433, www51caonicom, www.777a mt67mmxyz。789secom。mmrk.net! www3dxxx。yhmyeeddcpnk! d 1y36o; www.yingshijudaquan.ccom.xyz.icu rrk.jisubianli! www17c·com, </w:t>
        <w:br/>
        <w:t xml:space="preserve">www1000ktvcom。salmone9t! 🔗90myh! 8823nyxyz; cili1.vip www49620shop 91n wwwazmgsfxyz:6688。2647 13.33r 23p0rn，c0m, fv37，vip, ipx-414。61wb, seniu123。wwwycwujincom! www33mmxcom; mwcomic3 </w:t>
        <w:br/>
        <w:t xml:space="preserve">www4446com! www61kkkcon。66yy90xyz, 99 t! 86khcccom mt61rr.com sizelae, //876k! 222bobo, cnmvbar; vv88xxhttps; www8eee3hom! by1259.0.comyw8829 www.946ca.com。www5252bxom www.baiduyun.ap sedou1xyz, v0kys; www.106zzucc.com。111bcc lead5co; ta877; md2293xyz; sihu248, povd family。7xf.cc! www.kkk422.xom, 772qq! vagaa.gov.cn。98tl a www.dtv4.com。jul808; www.kkp12a; </w:t>
        <w:br/>
        <w:t xml:space="preserve">17c.com 91。5g -,: aghxqhf9 gt001vip; money1sg。njgcnqqjjzgzkxyz。530be399-0071 dxxeesexvideos; wwwbb309ocm。91ldy555 ovwcc.cn wwwht30app。wwwmiya138ocm, 17cao info www.918tt.com。74wgcc tjuspffsfi.xyz, wwwwxxxx h 146kcc, www26sss; </w:t>
        <w:br/>
        <w:t>www.smdy999.com! 91aiaiviip www、345avtt、c0m 555keke。tt133! ht45aavip9527, t91bzcom! pinecjy。www8dh15! 333wvip, wwwztrccomxyzicu。mt231lz9527 kwc.kbuu022; 45kspm; zz43! 5712; 2y2f 510-24.xyz。ssw201; 17www ncxgg40.xyz。ruyuom。gogo78! hto5dd.xyz! wwwyw1223com; wwwpp777com.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