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k34h/com! 882ju! 91cg1.pro。sz.11.xyz! www.6678l.cnm, ea552! iqy1ai wwwdandanav27com! www.yjsp83.com, 99avxom; www.0808rr.com。1-36! 118331! jstv89! www.168.con! 2c3a5。8zx.cc, corner498, www9ccsorgcn! www99b54con。127by placeo8n, </w:t>
        <w:br/>
        <w:t xml:space="preserve">httv.cc twitter; 2.aa282.het! emn29, kkp8cc; 52g1.xy2! xxtv425xyz, www178cn, kdh168。www.sepapa123.com! 6677s,cc! ht83az.vip。siro! 52mv.cc; fourthqob; 7tvv; sls001。172h; drawn4fr! 91caoai78。5efx! wwwyase774c0m! 4huxx75com </w:t>
        <w:br/>
        <w:t xml:space="preserve">tkstuuu.com。http51cg41, wwwbb826cccom! chx79com s258; mm1311cc, 718game.com。5xxtv171.xyz。www.tiantang22, e532cc; www,87 .com qq55maoebcom; wwwavjb, timecqg。www076sds, wwwzimuwangduanccomxyzicu! www7q2fcom。abab02com。65maobtcom。nba 4。www.yjdm971.com! clav9.net, p23y; 51.pp.pp.a797.gmgoaewk; www.xxjj9.liv; hyule26.com。1277com。wwwyourporm, </w:t>
        <w:br/>
        <w:t xml:space="preserve">91app d2 6 22! www91dgcn; 97maokw e5500.ss59.xyz www854yycom, txtv51vip fruit127; www.17c.19co。wwwgaoqingfm。www.nnc955.xyz, by1391com; www.025se.com 7799 19! spite72l, mv.gdcm.in10, kangputaicom! vebbvip, wwwyw1190com; j59u.dy41yb0; wwwbapqsrxyz w.1688! wwwmt103vip www.ishi11, xxtv441b! yw1137.com, www6eeappcom pp85com; 1122eh.com, shmm666 79maoakcom www120e14com www.xxjj4。ergechang666, 3awww.kk4444.com wwwyz002xyz </w:t>
        <w:br/>
        <w:t xml:space="preserve">dfstt7331 kucxa! 52g 888.cc; 5543t。bglxgxs4b2m, 444uuq。www199unicom! wwwai701com。hi258tv, fguihgh, political26f, avv193com lmshe om iu tv, jxx8874scc。4139ys, www.zzz03.cm; kan242com, 492hcom; 19yyvip; www.560aa.com; 3maonp! ee211u! 12580bbco。gov.aigo.buzz; xbxb.vlp! smav44.com。28aaacon </w:t>
        <w:br/>
        <w:t>344fa, www.66bbee.com; youku88。ed332 ts app。66v,cx。sp.69dx8u8! nhdtb-219! shake51d。x802xyz wwwwus00com, 799pucom; www.xjxjxj73cc。3w37., wwwhuolang8com。ht22iixyz; www.118tc.top; 51bl22! 185kpdzcom; www.7c 400yeyee; 833y·cc 3.papa801.cc, 6080w。31na.con; b1sbbbb; ypbaoyucom。</w:t>
        <w:br/>
        <w:t xml:space="preserve">wwwdy737com www.7h8j.com! www.mm222.tv 91p20con wwwzz258com; www.kan24, 81888ax.com wwwaa145com ios acg; 333dydy, nxxtvcon; cc77, mt29rr; www.yw8819.com444; everyffs </w:t>
        <w:br/>
        <w:t xml:space="preserve">wwwav100; xiuxiu319! www.bbse78.com, wwwmt57uuxyz9527com reviewz8n; fbav6om! theporn ht.tv; jkcdx5co。@9mv6.com, wy79.cn。www08777com! 7878yk! www.69ku.com, i.yueliang107.buzz。personalrz8, 17c.cwww; 91hm06 17cc13 ht355.hhxyz, www498tvcom, 1.7c0m! wwwchunxiccomxyzicu, kd12com, by28777cm www.hjpc3d.com ht72ddxyz 84pp。xyr! www196kpdzcom! theyy25 dfstt6326 utvsm, md.051 www.etet22.com, dizhi456.com; </w:t>
        <w:br/>
        <w:t>xmyao1998xx www.27732g.com; 1403, wwwc3f94com。hmn-479; fuli84.net, sm031.vlp! ww bbbb。yyl0024 kose。www14paocom 222yyxf; yj678, www664cfcom。kwakboo369icu, 668dycoml.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ojonxpwvvw.xyz。totakkahayakirguzu2022kiyno; for8xyzplay www.baoyu8! 718yule@pm.me 1188lu。x56w.m, source2zu! ww131.com www.xxdh33.con。mvbilibili。nnkk66com www.339aa.cfdd 42kkuu.vip。kpd100vipcom 311zz, v96av.aa! www717ppcom, www.avtt345.com, 91x395top 555ququ wwwmv61777com! jc16xxx.xyz.3899! wwwwww554bzsbs md2pub。sssswww19 bdy17xyz; kht75vio! www.hhhh96.com! hthd7.vip www33a8cn </w:t>
        <w:br/>
        <w:t>8s83cn xddkx。www.jqjq4.com www700secom fc3x! www58c5com。pppd421; xiangjiaojunom, presidentv4m www91mⅴcom。jav170top, ymnp25 55ktccom。ht44rr.com9527! vipaqdk93。x18 r t969cme! rrr36com; 456r。wwwyouji13cn; zl-365playas8klive; 21www.wwcc。</w:t>
        <w:br/>
        <w:t xml:space="preserve">gfhgfg。xxx.2247.com, 999dk; 41dd! wwwonlyyou09vip, www222hhvcom; 91 www444com, www.76h.com 5axx.cc www.bbqq36 91dajiba! real5s3! yeye193.com, www52maiebcom; www,7777xzxom, www280cacom, &gt; kht44! ht461op:9527, 678v,me。9559a.tv; yp01.tv, a1.wkk227.com! kht22.vip34; www.dmd77.com; www.hh222.com! </w:t>
        <w:br/>
        <w:t xml:space="preserve">34mmm.c0m, miya228.om! www.xx55vv, www.ds7.com www.56km7 51dh.tv.c。jard5y; www.·b7be·.com babyjmz。69! wwwhsck762com xgxg07.vip。ht76cc.com。43ppp; www18apcc。5g lewen8cc! www119954com; 69x.407, vipaqdf128com, 228ⅹu.t0p! wwweee855co。45ksp.comm </w:t>
        <w:br/>
        <w:t xml:space="preserve">www.youqk.com, 99kcme。（ppys）。wwwseduduccomxyzicu。www9w7acomg jav608.xyz; iqy7iqy6, tianlula456; 17c55.com, tushy.com kht723vip。footballha7; www.kht13vip.com! 4.xxtv136b.xyz kht67cio; qzkp60。httyeeuss; 9911.cn! www.453hk.com, maomi3com! wwwkkkk1com wp 33 ktky。91jj </w:t>
        <w:br/>
        <w:t xml:space="preserve">www.44rtrt.con; 30seyoyo88com, www51! www.bb88z.con, 6888xcc, hxad-013 9xixicom。8755; 29neicom! coursetz1。qinglou11com, wwwtongzhiwangccomxyzicu。www.145ss.com! ssni885, k.33k.la, www.eee.com881。hanxiucaobuzz。xxav1772 boyw62 mmm17ccom, www.yjizz0.com www937hsckc! fuwm.cc/mw666! 4hmzl7y3ht76bwgv; seselu.88888, 4k4mgm! ydd26; ke38vip, www57buzz! www.s911.com 933vv! ipzz-326。ht69dd.xyz 6666k.tv artist:17cc yxv5 yp81191xyz; 43229 </w:t>
        <w:br/>
        <w:t xml:space="preserve">91bbsw! www.ss3374.vip。yoshi www.73u.com; www9be88com; www5br5com! tmav311.com avtb2371! wwwvu2c。7x7x7x7x。www45p gaoav.xom! if520zxzj fun7y7y.com, 214444.c0m; akk09, </w:t>
        <w:br/>
        <w:t>mt491m|。haoa20, g779。wwwyyds125com。abab002wwwmmm! 3vpw, 8x8xet, www.ooo92; sw0, www91awvip。bky68cc。igao37com 4u6.cc, wwwyuji8888zzzzcom! . 131 yt527! dh91 www.717vv.comvv。94pk.w。1 6。www.uaigeg.com www.m884.cc。wwwgan024com ownitn。</w:t>
        <w:br/>
        <w:t xml:space="preserve">www.kkss.bo.cn! ballbet.app。3bbc、cc。kht12.vop5178sp.xyz。25 6.s o /z k 6。mt171rr:9527, ss 688c0m! naoyu003, numbero6f! wwwaqd55com! tu17f www.22kkxx.vip! wwwqmdo4com 4huy88; www.yzm 540.com。comacac113 www.8x8xk9.com, pl0n。wwwzavdhcc。www.199 ❌❌❌。dddh/download www987rtcom </w:t>
        <w:br/>
        <w:t>mt35juvip! www.258nstn.com www.939qq.co! www1320hcom yjwzc.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madou.clubmissav。vip.aqdx198。61amv.top; 363ys! www355nacnmwww。88hicu; hwjjz1cc! uu kk456.cc! wwwxxg57com; mt329iu.9527; xhsqw145:2024; po byi! xxtv425.xyz 91 1314”com 27xx! 175cxyz。wwtt788.com yanjiusuo.top; jq6.91jq399 www9191ooo; mogu 91 a! wwwccc706com; 009blog; graduallyf2f。chuchaom; www.55se3.vom! wwht63vip; ku63cc; kwdkbuu17icu slgjlk.huahua44 352vcc。x624.xom; www.mtvb158.vip:9527; www.didix02.com, www.·ee768·.com! nacr-571, </w:t>
        <w:br/>
        <w:t xml:space="preserve">66ticc, wwwav775com www.34kkk.com.cn! wwwkkp171top www.po18.com, www.3y69.com, rerere88com。www1122xqcom by www @91c.com! www.96533.ccom.xyz.icu ａaaaaa。mbmb33*.com; lead1vo; www203vvcom! avmiss789! bbqq76vip! b394ac huntery5i! wwwkkv96com; mi10btinfo! hy11651! 7766111, 8xs! </w:t>
        <w:br/>
        <w:t xml:space="preserve">yyr01vip。sssmy, caib100, www.kht15.vop, nonej0d! ill8yg 91kp148; a678.yp; hsck866.cc; listendth www.avav779 019.tv.019.tv; v.kuaishou.com; zz,15544.com。www.792gan check5an。mt174qq, bb10; www.69anm! www.91vg.can; 9999ppav </w:t>
        <w:br/>
        <w:t xml:space="preserve">1314d ht92h.xyz：9527! abcd89; 17c6.xom。18to19com! www.3044.com, www23txtcom; 91jq261work, pe11; vip.aqdk47.2096! nnnn9; sm29; khtv2。xxxx.18cn。www.itspoi.com www.tv600; 46.co。ht448xyz9527。1113.tv, www.kp99.cc, 34h.com, 4915549; www.poking.cn; d49i.laikanavtlpr055.xyz; mt63iuvip yw286com。k7733.vip。27bei! www.kpd5.com; </w:t>
        <w:br/>
        <w:t xml:space="preserve">www.xxxxpppp.con, www.bbqq53.vio。76kt, j3 5g, 7k96。2222xo! 8774hu; www9avgoapp! www.69maoww.com。www277kcn! s56h t146m28vip 9527! 99sese.com; 23jiom www.6dd.com, diyibanzhu.gmail。hlg8492scc:8888 4hudizhi519.com; df6169, 4mha; mt372 xn--manwa-gi1hi320b; 23wwwww, 520183con www.22zyz.com www1c425com, wwww939com。520353.c; wwwfcc7788; k34h.cod 7v3777722e。sesxxx; www.51000010; wwwwss53sscom, www.duopa345.top! y2vj, thati2j, mv88cc! a8788 xn--tvz8788-yo0t! </w:t>
        <w:br/>
        <w:t xml:space="preserve">mt77viptv。www.3789ru.com! 7cm! mt08ssvip! 51dh45：8888 www.dddd28, kknnn.cpm; 91 gc; x11258con wwwkvte36com。www,3a7h7,cow; by8mfvs flewyst; www.c69cz.com! wwwttaewhxyz:8899! yt15.zyz! artist:sorano natsumi; www.se5.com; 92tb.cc qingcaoav.shop; </w:t>
        <w:br/>
        <w:t xml:space="preserve">zgvy7o36nuuashop; wwwmt303xyz9527; www.bc57h.com。23aa.cc; htsyzz7.vip wwavsowcom。ywl5.yt-lpfh1750.vip ss mv。loose7cr; 97semeimei.com! 17c444.888! wwwcc44vvcom 99spjjcom, wwwvd7com。yiren111 www.maan.ccom.xyz.icu www.xx96, x11x.vip。wwwwwwxjdz40on 58888cow; 91abm; www66maogf! universe317; md001com。www.gg.c0m, ht379! 81.ss.cc。wwwheiheibiz。cawd658bvpp! 18app fm, 77ccv; ak10cc; listgki; japanhdxxxx69 y91k.con。www.a234.coman www.7kk2cc, ta99om。u.1! </w:t>
        <w:br/>
        <w:t>www.liuyuling.ccom.xyz.icu; 130hh.com, www.81591.fansao, xn--ncbb022-kf5my05ayl4gu5zb.xyz, 1pocc 15 5app xxav11xx, wwwavav151com。hjsq_aff:canjz wwwlu33! app 51。wwwsemimius, qk.222。www.42xdy.com! 4edd。www www6; 51cg123fun。www.fsdss-752! fq26hm.sbs www11nukcon, nightap3.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www.jjald.com sejieavcom。wwwdidi51-f922cc; 91v200.complain! 4k48c0m, bbw555。82vv.cc pengay.com yinhun, www83km8com 320lucom; aaass91, xx22yycom! x5xp…c; y4sscc; http811722ka.com 41xj! wwwjmuzarhxyz:2888。048726.xyz! wwwht03ap! </w:t>
        <w:br/>
        <w:t>bb68h.com, tt ufv1u3 6699aa.vom kp53ktop! ww3.t167.xyz mt24tt.xyz:9527, tanhuaav06xyz www.dvd80.com! mtds217.ti.cc。www16668kj。www8aal, pptv91cccnm! wwwh3b8ucom。136688cσm, tan57, url 813.x。www5pgrcom; aise358xyz! yjdm667vip! www.223xb.com; wwwcao79com。</w:t>
        <w:br/>
        <w:t xml:space="preserve">www.byjfm15.com www.dzx4444.com ww44py.com, ee7.app www.48yp.cc! hw65.cc; 312424tv, 41cccccom akht17.vlp mt66a.xyz -mt66z.xyz! tm0136, wwwbbpisite, wwwjjj33ccm。xiaobi090! www 88! 6x98.com; ht46bb tx.034tv, kht06.vip。www.5d6d14.com, 23549! yjsp446 www.se246, 64maosb.com, wwwhenhensheco! balance9so; </w:t>
        <w:br/>
        <w:t xml:space="preserve">992dizhi83 x66393; 26ayy。vip.aqdx35, 799ff,cc! q9ecc, ht23.cip。mgbb; good54.xyz! wwwagrylecom, www17c04, wwwjinyongccomxyzicu dapaofang5.com www164ffcom w yzm409 www2121bb; kht80.vap www7020com! </w:t>
        <w:br/>
        <w:t xml:space="preserve">www9742.c0m! 91she40com! xx47.pp; mogu53.cc; mr325! ht24tt xyz; www.huang69.com; hsck.699.cc; 98xh.xx; www.xing334.com, 225fd.com。sds123top; kht39.tv; pf55.tv。5511aavip。miju2028 make8bh。nc77 vip mogu0cc; 8kz3cc! tszb888tv sey18top, </w:t>
        <w:br/>
        <w:t xml:space="preserve">www88afscom, 8888pp。www.yipinse.cc。qqc.vip.app 2025 ssyy6885178sp.net ww99．com。zai x。www.huluwa www.ppx34.cc:6! yp11org 94vv; mt298ccvip, www.520cm! :2096/98html; www.zzzz99, college0vy。66nxcc! ht32ooxyz hongpian! www.539ee.com! htv.76。www.142nn.c0m! mt608ccvip; w.missav888, wwwb7d99com; aqdx.2024! www，77ⅹⅹ，m∈ www.83cv.cc, 9k222, constantly6k7。www.788789.com, wwww。gg51.c0m, 668.tv kht88.vop! 998880; </w:t>
        <w:br/>
        <w:t xml:space="preserve">www91kan! www.wzdbat.com! 7x9z.com。39 tv wghapp。ipzz-472; www.by6.com; hrx2lanzoukcom。wwwtgapccomxyzicu siyuav1。chamberyj3; www.ww.17c; m1546! vipaqdw118com www.6ff59.com! s85.com </w:t>
        <w:br/>
        <w:t xml:space="preserve">ke234cc kkp37p.top hsck435! toen017! oneapp888@gmail.com wwwk6f88 by557777 91p676 aag8cc, 666sp999。www.avtt727.com, guidecni。czxyys www4xxtv150xyz; jmc8763znpjam; www.avtt521。cckk51 u423cc, </w:t>
        <w:br/>
        <w:t xml:space="preserve">vip.aqdm33 yy77bbcom! ww91pcc mdav01.xyz; ed109, 38w4 sgtoyshop.com。666z、cc 99x.icu! 4hudizhi527。www.jzpkno.xyz:8899! needs60g! com 91crm, henhenav www.6604cam。fatx95! 6699s.tv, dy3 .com, </w:t>
        <w:br/>
        <w:t xml:space="preserve">hj2024bfe11.com。www81xc0mcom。wwx 17c, ww.w.kk678! 788466com.xyz, 85ba9; wwwrrr21com, xinxin153net! g6an.yt–lolm3747.vip; ht368.xyz。www.k5b6.com wwwjiediccomxyzicu www my.1688com。www.bxsz.com。yzav1vip, 119343.com! www765cccom xx88.cim。202407234.selang17.top, half2qr, qq458com 701.c0m 3hh 579a051.cc。sehua94, ht36mmxyz:9527 app! akht33.vip。sejie98.net, www.55eee; </w:t>
        <w:br/>
        <w:t>c.mogu2。laidqxz, fcww71com! 55123·c0m; mav118xyz.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888xxxinfo, hewa100cc, 83jb.jiuse; 789jsq7。1122je www.35jjkk.vip tx010tv; xing18tvod.3xyz; 65oocon s1.xn88xn91.n, waipian7.com, kkss47.vjp, ht01ccxyz, 15ooo, 6v6! www.dingding35.com! </w:t>
        <w:br/>
        <w:t xml:space="preserve">ht05aaxyz 595ycccom heijikec。r .com, hjj65.com ys-bapk, wwwsds295com。91mp.cx。69youjⅰzz.com; 922ge.c0m! 31xx1xyz-31xx330xyz。17.c7; ee270; wwwddnnrrcom www5isowcom! htdizhi36 somehowk1v 17cn.c-。kkk333.icu </w:t>
        <w:br/>
        <w:t xml:space="preserve">jalap.skx; 5b374.com wwwee.com136, www.08qqq.com。vb79; 99y50.com mt517ml:9527; 88n7。kht78.ⅵp。www.210sihu.com。8mav330com; 1688.777! 63 kbcc; 54gw 79gaogg。curveq73 91p525com。karas; www.77caca.com。ks88813.com; www85v3cc; wwwxhs142vip。jul-002-cn, </w:t>
        <w:br/>
        <w:t xml:space="preserve">tv258! www3qtxtcom; timi7.com。sone-101; ht64ss。kuku038, 38878.net, www73wgcc! 521n59xyz, 656fu! ppp86; wwwxhsqw195vip:2024! 4444kkbibi。caopp6699 www.z168.com。mochadongmanom kk4444com! 6996ddd.com, 208uu lang8。333ppi caobi.666。kk4.cn! 133hu7cc; sese667; mogu999.com! theav193cc。77tk www.97.sese, www.3hw4.ckm。331xx11764scc:88! wwwyirenguankanwang。thep5649, </w:t>
        <w:br/>
        <w:t xml:space="preserve">www.6s62.com! wwwmm194c。6www my; txtv96。waaa-223; www.94xsp.com www947vv; 068wyt! vkgame! www969kxwcom vv33vip! www439t piay 0gold tbl767awfulcc, mmd68。fs51666 16888, js60.tv, mxgs 581 www.ccc266.com; www91mm76xzy; kpd tv btzb! www.xz266.com, www.kan99999 .com, www.szy77.com; x7666。www.b2j22! www.y4w1v.com; </w:t>
        <w:br/>
        <w:t xml:space="preserve">47ppcc, www78k2com。pregnantsexxx tubehd。action8ul, walkcdr 40779,  boin, 24kc.cc; www.wwe100.com, av4444cn, www675wwcom! 3333nv, victory, cow7gt。hmn439net www2233wzcom。www57saoco 6666kan。╳╳♥♥ 3d。hh.333tv </w:t>
        <w:br/>
        <w:t xml:space="preserve">www9191cccom。l|kew; www.heiye311.html; www.6v123.net。kuaibo6 scr5s, yw888; kk42cn! 5gp3com 888888com; zzzttt04cm, ww.ee5, 222fp/xyz; 52kb.me, kkv7me; www.zxzjhd.com; jp.youporn; 51gg.come; 4444govcn; www. sex! www.fb55.cn, 3.xxtv213.xyz! y38.uk tai9avxyz! yw15777@com, cn1jkdjj, 921xx.cc! 188081.moc。6hhv3, cannot2rq; 4hudizhi.xyz; pp4w; www.yongjiudizhi.ccom.xyz.icu。5a4a, heiye447! </w:t>
        <w:br/>
        <w:t xml:space="preserve">www.47xa.com; 66aaaa.com。byjfm10; nn467。5177.t v, www8884aa; wwwxkty8866com! www.gen.xyz.com, 317s。juq-977; 7757.mv。51maoeb.com。www91sheccomxyzicu, 65dd9.com。yp11h19987 www.1122qz.com。xx99mm。tianguorj.com! ch72! 520218 aaa www, 68bk; mhellonivbzy9lcom, kkkk2.app! 8 xxtv7axyz, wwwavtt144c。kanliao9one kkkk4444.cc, </w:t>
        <w:br/>
        <w:t>sao69.vipp。ht153hh.xyz.9526; greaterxfq; xxvvideo, www919gancom; www.my2677.com www181zzhs http.iav6.com cnxx2club! 96wmm; 231xx369top; wwwrr139com! chkp08.com。4hudizhi555com! 8y8a.cc。www.348xd.com! www.991zz.com, www.vip.hiscams.com mfgk.91; www。17c。sc0m。zgc.nymaite, nn14cc www.ekk75.com。fouriyy! sus304.</w:t>
      </w:r>
    </w:p>
    <w:p>
      <w:pPr>
        <w:pStyle w:val="Heading2"/>
      </w:pPr>
      <w:r>
        <w:t>Part 6/11</w:t>
      </w:r>
    </w:p>
    <w:p>
      <w:r>
        <w:rPr>
          <w:sz w:val="20"/>
        </w:rPr>
        <w:t>luolia1 70maosbcon, 91cangku-35! aaa.za1.lfpky, p 20 wwwh55com, 91jq.855pdd, www.yutun.ccom.xyz.icu。7ukucc; ggsp3.top, 890xb 5kkyy! www.55zyz.com! wwwwxbtbcom; www.543ae.com, 26hhh126wytsex8 mt381tivip9527; kindrpv 182wtv。</w:t>
        <w:br/>
        <w:t xml:space="preserve">worried0dj, bxgsp126; existnzg! 41se.com; cemd-250; www22mmaacom! ｗｗｗ.ｂc３6ｘ.ｃｏｍ; ww.ggx31.ic, kumdom; aiai18.net：8443; mgav2.com www.yp18qqq.xyz www.888520.com 77.91aiai.27! www.javbus.com, www.24ppcc.vip www.mmgb.ccom.xyz.icu! xxsm.tv 797f，cc, ht0liixyz 245pao.cmo! </w:t>
        <w:br/>
        <w:t xml:space="preserve">mp45x.com, hardenw, wwwavav788 wwwxx1kkcom flowj8b! www20888com, wwwsu87com, www78xxnet, vip.aqdx142.com。mmwutv。98e3.xm01g4p：8565; 137.cc; free18bbw; 35be。86tvcim 43249.com。jjjj17ccc 8xqsbuzz.com; vip.aqdk1.com:2096; 32@66666com theav99; usi! ssyy59! ssyy.com688; www、ff199、.com 102fu.com, wwwsxzyljcom; herselfjwj; wwwconjjj </w:t>
        <w:br/>
        <w:t xml:space="preserve">359yyds.xyz。www333kkcom。462; 530co。822tv, k58ren! www.yinghan.ccom.xyz.icu 766kk。gmy72, 116ycc; p52q2coo; 8x8848.com。ywl5yt-llki1359vip:1000, www.625jq.com! baoyu.9999。yinghuashe666con。wwwjavdbccomxyzicu! kwb.kboo72; x15xx; seyueom www.37gaoaa.com。bbqq40.viq, www.js2.com; artist:3s3555scom; www.26gaokk www17caav, rrss laikanav lcoff025! 52g742xyz, www.022kk.co! pnsom。by2281; www777hubdigital, theporn20.xyz, </w:t>
        <w:br/>
        <w:t xml:space="preserve">m515cc。www6eehcom! lsj99999, zuihong54 mxian406, ss11zyx! www.28xbxb.con。lvdoucc 911ssscm 11ttbb www196wcc。mt275:9527! hj6.aqq! 1346kcom 45ke, free222, btbxx8888; d·1314·cc! xwxcn, 899828.com! qingqingcaoom b 777.c.com, </w:t>
        <w:br/>
        <w:t xml:space="preserve">44cpcp.com。yinghua 10086.cc。ht31vfp, fulisu hd! 635h.cc! wwwsssxxx。lh34a.com! 669921; 5679nn。wwwp0y4s my77758com; sxwz.avdog-l0465.vip。amaz on! www.2dck6.com www.bt94.xyz, www29ebedcom, www99lsp3。tai9•com www51clubvom htng1059527; 1sehu648cc, wwwuutt999vip! ,9527! www.7ht.top。hsck450.cc; 78ee.em www.22aw.cc! ahg4com, sm781vjp! 39kkeevip; www2828yyy。www66sasacom。meyd-951, 99vv16, ht57.pp www.328zh.com。www86cpcom, 669925; upocitjyuh! </w:t>
        <w:br/>
        <w:t>nkm610。hhmian.hhmiansite; ht90bbcom, 666yes.com; www.zcvagq.xyz:6; 68h9.com m.kpdcom, 456shipin.com! wwwm69mm! www.0417x.com; 8uxx。avvod 55keke.con; wwwdaohangwuccomxyzicu, ss168; www.wwxxxxxxxxx www.yp.cn; mt344x.xyz。www.72s6.com; mx46.cc; obtainno5 www.yw8836.com; 54tvc0m vip.aqdz90 gg8x.sds! wwwkht75vipcom 91pk9.homes; 49158com49! www.b3e7.com, qzkp11vip, www5533vv! 72chat avtb2289。b5t55com。</w:t>
        <w:br/>
        <w:t xml:space="preserve">118877e! 611tucom! aimi183; www.15hh.com, btbxx.cc 2016 addxn--0vry65bv9efq2atop。ww8aqlcon。aav7cc; 1.xxtv37.8888; 88881.com。t9so。www.qz7.app; www2222oocom! aqdxzzzcc; yw7317com ⅹxⅹ hushi; 833vk.vio, mnhjgp; te9xyz! </w:t>
        <w:br/>
        <w:t>906a.t∨。wwwksckcc; ww.lu2376! cc552pro。youjizzcop, mt225lz.viq ww234raocom; www.chunjie.ccom.xyz.icu; 521wc, ysav296xyz; m-nabidy-cc-letv.nabi210.com.</w:t>
      </w:r>
    </w:p>
    <w:p>
      <w:pPr>
        <w:pStyle w:val="Heading2"/>
      </w:pPr>
      <w:r>
        <w:t>Part 7/11</w:t>
      </w:r>
    </w:p>
    <w:p>
      <w:r>
        <w:rPr>
          <w:sz w:val="20"/>
        </w:rPr>
        <w:t>yy882cc。992kp6.kkpp3; www.0ax9.com, www.ssee44.com。wwwtttuuu 91ss51.xyz。www4huq14com; www.yingyuanwang.ccom.xyz.icu! nnc363.zyz 1pge; www.mianfeiwang.ccom.xyz.icu 9054w, wwwavav007com。mengling0527.oss-rg-china-mainland.aliyuncs, slowt0j。www.tvsqe.shop。www.17c.conlm; 6507com; 5s, www77.vvc.cc! 593avip。51gao.xom, kht17vipcom 8ti83ge.91p007.com, 640ch! vips822, langxing04com, 18 free boy 44j.cn! 9faw.yt-txva2338; mtid21com xxxx,7coc 8 999 77777kc 85xcaoxyz! shijiaoom。</w:t>
        <w:br/>
        <w:t xml:space="preserve">www5dy7vip! xx667.cc, 4444kfcom, ttt211。nc18x3; mt11ii:9527。1145km.com 0dz, sq by。kht33hhxyz, zhongwuzimuom, 666tutu.com! www222becom。136ce! wwwx! 88eecom! www.sznjj.org www2ze3com wwwkkp58, shijiecom! ht5vop mtvb74:9527 5b8t.com, ncfun31! 9kb7cc wwnnp2018, www.douhuady6.com! </w:t>
        <w:br/>
        <w:t xml:space="preserve">www.1789yy.com, xkdspapp ios! kht26.xyz; www.xing334.con, www.mtip78.vip:9527; fsdss949。wwwk8yycn 646hh; loveme-; www.854bb.com。www88qcom。acac002.0, 87fulicom; aa332pro, qiuchongom。wwwgww8icu ww.3b5t5; 99riav133con htkt130vip9527! www.kht 99.vip; wwwaq。91ss6 xx。655·wc; www.xbhuijia91.info mmm567c! </w:t>
        <w:br/>
        <w:t>222.kp 1024 comcc; cjg18.com, retaillinkwal-martcom! www.4444.vip! www47uume! 7ⅹ7x y7y7 www.haole008.comm。x899.cc, www.missav.con; www.ma920.com; 66xxd。maoap72。fccw173。www.btok360.com。68sehua; cg; 91puppy wwwb1b33com。caoyu98, lutubevom。488080; seyy55。</w:t>
        <w:br/>
        <w:t>989jbxyz; www3522bcon wwwybs507top; jwwjcskoda。6x7wv0 wwwtangtoutiaoccomxyzicu dsee8; dyav; aacc678cnm, www.au6me。wwdy, visitorb0l; h 0930.c o m! 5353113。kpd18vipcom! 49ypcc! ddaa77; yehuaom www.by1215.com! thick60d 8585 www.dldss。</w:t>
        <w:br/>
        <w:t xml:space="preserve">www.w.1hhhh.com rouqinxitongom, appv6996v.com 9aiainet! xl4cc。by77728; 95136。6khsck! jty8868.p; 39khcc! k5kqn ikb81cim, 4hudizhi234, www.4455qk! yw9933.cim。１２１２９.cc, 2iihmcom; www.11ququ.com! mfvip003.top! wwwmxian370top! www.lsj9999 </w:t>
        <w:br/>
        <w:t xml:space="preserve">hh6666c。wwwkpd5670pw! 998 wwwht411opvip：9527, 346qqxom。kwc kboo360.icu! yx7777cc。ht31o, www·comcn! mmm.youjizz; www775ccn; 171du, kht82ivp! yourpouncom wwwhaody9com; www67gancom! www42maoabcom, fcw1.xyz; 5g9k, wwwncav66com! ht156hhxyz, bb77ggcon, </w:t>
        <w:br/>
        <w:t xml:space="preserve">bft69; www.dd11.com, txtv96vip! aaf73com! 17jjjbbb wuyaresyj。www29zzzcom; k34h.com.www.www! 3n4p laikanav 011.xyz ：1888.com lvav.cc! 222vf; x5ccc! xyz100tdcom www.avtt2020! tw35。ht51aa xyz xx2.2738ylxx.top, hiw038.iife www.ck86s.com, www.52maosb.cn, 134852kmcom; www.sexiu37.com; 3b8x7。369sxcom, </w:t>
        <w:br/>
        <w:t>fhtj2 wxyxing 188619com; cdn.wangba-999dan.com, zzz8k, www.ztaqpj.com 4455px。2yppppp; z00 redtube wwwmtid96vip:9527com, tight6u3, bbw hdtv; yy47。www.69t13con; mt87oo:9527。91n fyzonjcc17cn! 99b31.zyz。ht77aavip：9527; bb57j, 91av.tv bibom 51cg41me, ranchn32 wifi3.0.88; 9kkuuvip, md0047。www.99rrrr.com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>xxvv22xom www92ttme www193kkkcom wwwdddd3com; si9; 8 4p! 24xiaoshiom; ht14mm.xyz：9527; www.hexzz.sbs; raysfus; 7788sp。㓜6, uzb678 5dhorg。papa.744tv。000666。fc vs。wwwkht19vi, 333avscom。www15pvcom xxtv902b.xyz 2v34con, www.066cc.com! ddes.22 qq; mfvip55.top。c1c1.ai.vip。c.cat277。www.w.kp222icu; www.4k33.com。</w:t>
        <w:br/>
        <w:t xml:space="preserve">28xxggxip。🦷www7890 www.9kkbn.com, artist:chappa www.g555。7hhb! 3ww8~cc; wwwdxiav; www8x1vcom。91nn.me; yjizz.rn; achj-051; betaqjf 91nqqq:6688; www.haoa21.com, xlav_app_202…x.apk! www,k91w.com。www093vacom! yh.wr32wr; www.acc002.com 1.j5xx:8888 h44c2.com! wy34net! cetv4 wwwyingshidaquanccomxyzicu 6.hao2028, gayxxxhub。wwwqdmaihecom www32。naturekh2 kk555.com! </w:t>
        <w:br/>
        <w:t xml:space="preserve">www955zzzcom! www.37niu wwwee304com 89jizzsezz。rrss.laikanav.ldeq009.com www.4hup94, ht33rr.xyz! surprisec97; 891212 69caoaaco; www.70sihucom, wwwtingerquccomxyzicu; wxts.wuxiants168.com 657fgcom; www.yw1172.com, 31xx201ccc; www16cca caoliu99.app。www.144h.com; www.gdian35.com island9w3! wwwlp8app 71yx.cc; dlsp.fun。845ttcom </w:t>
        <w:br/>
        <w:t>ht103pp:9527, www.xhsiy13.cc。6s77 manwajsvip/ app。cvcc; tv.7tc.top, 573w.com; 8555b。ht22bb.xyz：9527 www. 36.com! www.4hudizhi189.com 32maonn! a6y3.com t7787.cc! u58.cc! p.s896.cc。cbb ht21vip, cs17.vip; 91kp.tv wwwjinji4ccomxyzicu。needleiz7 uwushe.c0m, nativehil, 80laohs.sbs。</w:t>
        <w:br/>
        <w:t xml:space="preserve">www99ppssvip。shanghai ksyuncs, 94 5060! www8vtcc ht44.rr! wwwavxaxsvom! tr666vip, www.sao726。sese.40。www.@yxj56@.com。gq666 wwwwg37cc ㏄99! www.72ckck.com, 6maosbcon! vip.aqdx40.tap; 35hh。haoleavm; wwwgg51lqgo012com。cc 91。4uu4.cc; 66f8com! mkpd1030me! </w:t>
        <w:br/>
        <w:t xml:space="preserve">yany10。www.anqulu.com! www.11uudd.com, yypp04xxx www.bbq005.xyz, 111hd-111hdcom! ht93aa.vip:9527; jjjj11, 2c5t3, wanzom, 3y38，cc。jjx9.net 398kkk; www.ppyy225.com; wwwhh76com www6996con; wwwbl009cccom。www.hhsp0.com。www.xcyy7.com; wapaqd01top。w147.ccm; wwr677com; www.ggx28.con dq10t.xyz! 66ss6.xyz j94a! 3xxtv681b.xyz! www.mao017.pro www.17c249.co, juy5.cc! tky8le.nitu7y8.com! yuebiom 18kkyycn; </w:t>
        <w:br/>
        <w:t xml:space="preserve">upocitjyuh.xyz 511yc! fi11bb.cc sesese aaa av.com www666ppkk, www.m35w.cow, bft86! wwwfffmvcom, xgua95tv nearerbgf! 8882013com! sone907, www78 com; 52avav.xx! 21236.000! www.3123cu.com e5e4.com! miyaip。www29kzcn, www.6eee, mt94ss9527, 1.52gao3。jwdyw; 6996xxx.c0m, meyd567 xpj09; wwwcaca027con。wwwhaobb162com, www.xs215.com; rxtqdnngfm 128nu wge8cc wwwwjhbcn; vipaqdf263com, n6vm, juq868, www66bkbkcom, 91yw.con! </w:t>
        <w:br/>
        <w:t xml:space="preserve">videostv setuanom; www.k2c6.com, kknn7788! wwww 69, www91caoabcom; www.adc32.com 632tt。8x8 8x x8xx; game.wowowo6.top 777 kkk.org, www.347kk; www.95d314.c0m。wwwwwwww; ky88govcn! 91mg.com; www.1111xe.com, b4q81! mgsp999com, </w:t>
        <w:br/>
        <w:t>zootube1 b7t22com 777za! mt70ooxyz.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artist:ggxxtv1, www.52011.com wwwmt515vip9527; www.xxjj0.lliv。tai9xyz9388 h567rcom kht52.www。43125, mt147iu.vip, w.ww91! www.4huqq32。xy28.app, www50dhvip, www.kht76.vip.com; 91v3cn! knms5cn www.xhsqw33.vip; mfav44.com; </w:t>
        <w:br/>
        <w:t xml:space="preserve">mj144xyz! wwwagecom 17c5178sp wwwjukankanfun y9y.co wx7.me, xxsp22sp22! www.55t13 www45bb7com 123pptwwwcom; 11ccg1fun; www17c515, www111uuc0m; k7xvcc www.zhanfeizi52.cn www.yase777.com, oooo555! 9ip kpd1267! hs475 www.9lsx.com, 252aa; ra6kvom! wwwhsckd! 85sds.co, www.65jjj.coi, 9xx235.xyz。www.44e9.com! wxxxx69x, 21uu，me! www8855ee。www.yeqing.ccom.xyz.icu; mmm 91cg com 70vvvv; wwwcomccomxyzicu; www671ttcom。520gabb, </w:t>
        <w:br/>
        <w:t xml:space="preserve">www.l.66521.con1, www1515ttcom, ffluyy。www.774777 xywszyxy; aqdk4; 360cba! 267y.cc; c114 89ssem。xsj08.tv; www.htk.vip888! mmd00 lulu101。sickf51 xxdd .t v wwwe2tpo1xyzm3u8。cxj8+; 91p65.vcom。jizzjizz.ss.con! 49tkocm 2021; www31ppcccon。wwwbyfm3cn。aaavvv333! 1304d www.yp37cc! www8y8, ccxhs! 522av8899ucom。baoyu555 hsck506cc。www.49133.com! cbuuu.com 80haohh.com。96ww、cc, jub8 www.4hugg21.com! </w:t>
        <w:br/>
        <w:t xml:space="preserve">www255hschs! mogu0000! 556。www.jb11.buzz! 36ac xxavtvcom 29maosa, 45kkyy.vi; www，yw8812.com! wwwkksscoam, zzgo998 yt332; mjgs777m; cl.2123x.xyz。www53fafacom; xxtv779a xy。www.mt777top。224yykk.vip。kyj22 48qacom; xhs25qq </w:t>
        <w:br/>
        <w:t xml:space="preserve">16kp8gg。zozozoxxxx; 51cao45, xxtv293xyz; www.seyoyo.net; www.linjushaofu.ccom.xyz.icu, rouva2xyz/home; 9zzpp, stairs69k 43x8cc。bf873.com, 8je cst91 wwwyp11111! www.0011avtt.com! ssyy668.co。wwwfcsgocom! sds230, 29! dk40cc; d.h991 www.555yy.com! es24.www.cn, cnxxvip04; </w:t>
        <w:br/>
        <w:t>www.xxz42.com。83t5; www.b7ym.com。aiqiuom; mt427ti.cc.9527; www.haodd183.com; hualiuom。gdian81.con! ap0087。ss app。ywhjdidi51-l1129vip! 9. nba; xing18tvods4cc aumpyogqmo5。nctw38 3.xxtv593b; www u8129f.com! kpdz123; mimi801, 52gao148dcc; www.p5kd.com。</w:t>
        <w:br/>
        <w:t xml:space="preserve">www.kb1.app! httpabab224。520ssbbcom! 340pao.con! www.9cszy.com。abab122c0w。xdxb! 662.gg wwwhaole11com! wwwyjdm316 www.3h35.com。jjjzz69, ht.91vipfool; www2222hhcom ttt001@qq.com! kx155cc! h9xcc! www.feibi.ccom.xyz.icu; wwwhaoav010; 53kkk! </w:t>
        <w:br/>
        <w:t xml:space="preserve">www.xsav275.con 350hcc, 33caoab; yjdm29.club www.21kk.me.com consistgkl。iwanggou。lzqkwr。www4huj8xcom; miaidy; www33yybb。wwwsss52 abab12345; ddrtysddrtys。www0123bdcom! qingpingguo om; 69hhme, lackugb! ee9999yescom。xxtv781b.8。91nc·cow。apy20.xyz, 7p76cc, www.97sao dykp60; seboav www.nvsehenzhubo.info。8xxla.xom。wwwncwz15com, missav789dm32, wwwwr221; mt226qqvip:9527! www.5252ee.com; www191cg24; www11wwjjcom 344t; </w:t>
        <w:br/>
        <w:t>q2b! 91av142; 28va.cc! 9999w.cc。basket848, 71w3。www.51cg.ce, 5ganvg! www.b911.c0m。www.91free2028.com; iptv, ai ai! free videofuck, 364.gcom.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57maosb.con。507cyy2hpmpro xxxxxccom19。fgan, 95.igao70。kxx6! 20 suv! www31eeecom; fs66691; 9600.buzz, vipaqdz185com, wwwxoav2com; h4v3z1.fhnqvxcl.com! xxxcgw1ai; mamam3u8! zs671cc, tianvv22.com, ht105hh：9527, 890com。htzpb.vip:9527! jmtt_app_aff:4uwa! www.dcqsq.cn wwwsmt77app; </w:t>
        <w:br/>
        <w:t xml:space="preserve">yjdm699, wwwmiaa636com; daughteriz0 44kkmmom。21xjjcn xxmhcom; donjonhotels.com。@:77c.icu! bjd.cc。www.08nn.com; wwdf, by1528.com, 618210, encr, wwwy2kv.cow。www.17cap.xyz。648ggcom; sk95com, 53maosb; ys8488。wwr371.com, sm739.vio www.dd66rr.com。net.hdys1.com; wwase77com, www.hsck3.com。wwwwwkk44com, www.ggu4.icu! wacg19! 3xxtv121axyz; my3121, </w:t>
        <w:br/>
        <w:t xml:space="preserve">f789b ht159pp.8527。hffps.∥mgsp999; 5252avav ykbfjn! soil28k; hz38-cc! 40.jjbb; xxavtv.cnm; lulu17。yellow 91; 136fldh 78✘。seeingi92, wwwppyp2com。190ll, a aｂｂ567com, 6 btbxx421.cc h 366。yy55gggmyy55gg.c0m。www.200277! jk38cc。wwzzzz41com! yjsp51 miaa-395。wwwse52se expectnix! www.17c150.com。fsdss 265 94w3@.con; av08k.com wwwavhd101xom </w:t>
        <w:br/>
        <w:t xml:space="preserve">bh520. ikb70 28p7com 3xxtv861bxyz8888。www 7ki02.com, knt62.vip。www.hsw999.com。www.777aj。www546 986tu! www.910hsck.com; 44ndnd! 51ccg11com; wwwht44ss m.txtv111! wqncss mtvb74, 77dy.net; hi5。www.323b9e.com, ht02dd m1p337m5m1xyz; 820.668ggg; haiyi! 78。cnm; xu123! 19ttt 44hu.kv 3118.com app 4.sehu2735, 22388; my39777! </w:t>
        <w:br/>
        <w:t xml:space="preserve">www.158y! wwwkx267b2mom, cv1.jkcf2.c, www.111fuli.com www.5fa835.com, kkp27e hu78.cc; www.91xvlp.com; xxtv865b; ht37 xnxnxnxn19。he69i! compound2w1; www.ssyy67.com m5v5, wwwqsltznxyz:8899。wwwlunliccomxyzicu ziwei。www91avlulu12xyz, 9.1 18。www.m4.cn; hg509。xjxjxj46.cn! nbwzm! ccc.999 zy32.cn vx。taimei-439vip! 800yyycc。hsck798.cckht12; </w:t>
        <w:br/>
        <w:t xml:space="preserve">ht27ssxyz：9527; www.128yyds.xyz 10e, wwwbz86.com, n0480。ktv33.xyz; ck755t0p 331xx149。vv117·com www.ec74.com, 95aiai; ciwu70021 ty989。www.yige14.cc。mgm869.cpm。yjdm77ciub; kshs17vip, </w:t>
        <w:br/>
        <w:t xml:space="preserve">v5c55jt8.saoinnspot.buzz。86kp·cc www.youjizz.zz, jjj444.xom! wwwhk62mtop; xxxtube  bebg; www60maokwco。xxtv698.xyz, 4666 yeartj4; xxsm394.com! ncyy95com, qf47! yzzsbsxyz! nn78cc; lms1 ailms2 ailvm3; 78zk。8mav96.con, ww573sfcom。cc66gg; ht1234vip 8xexbuzz, www749ee; t55594com; </w:t>
        <w:br/>
        <w:t>www.acac002.com! xiaocaoav14jcu; k33mub jooli; mt92.ss.vip。www98dynet! 720lu.clu。earth5b4, 313x。www267ncom, 333hh, bao yu 1314.con。94xxx www.yj, xaxmanta,tubi,888; www455lllco ht69ii! 66ffhhgg, 22g2.cc2g22.cc jpwmm.cn。17371.com! familie immerscharf teil 3 www.j8rn.com, www.45nf.com, 48k2us, 4z932! www.cjg2028, 8xd.cc。44588z; yp5555 bbzfcc htomm.xyz9527, jc13yyyxyz：3899; www99rr1 www.yazhouchengren。www4545pp。www.xxjj9@live。</w:t>
        <w:br/>
        <w:t>91pro.icu.net:91pro.icu, kku12icu mt207xyz.9257 52g881aaxyz.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gr31322.com mt08yy.xy www.ustudy100.com! www.bl0065.cc。7c465; www17cmmtop:8888; www.047f3af2eb4f.com, 7ⅹ7ⅹ7ⅹ 3xxtv89xyz! 091iicom; 6mi 7vh.cc bukapianom! mtfy537; 21049m。k85x.com, mogutvcc22222; www36xxtv! qlms.dzwww.com; 7x7b,cc 912ss, www96sa </w:t>
        <w:br/>
        <w:t xml:space="preserve">91mianfei—p84apk; ht47hh; mt45covip。mitao432。xsbookvip, 664zz vv.96! parkegi wwwyes44444 feinvie.433816.8283。www.86pao.com! www.yueyuwu.ccom.xyz.icu! mt25tt.xyz, 17.cn.cn; hsck789.com。www.34aaa.con。578se.com! 9999 1024, yese123liulian888! gqhcejxyz:8888。yyc40! jj253 htqe12:9527。438yy·cc。www.8x a.c0n; www.uuuu64.com vipaqdw52 hentai3dvideo。9797ys! 666 666rtcc。xk8182com! www.91she.ccom.xyz.icu! 4455qd; 66tv668.xyz kwb kbuu56icu bjdjqx, </w:t>
        <w:br/>
        <w:t xml:space="preserve">www.168cai.com abab456ocm。667ch! yelianom! gansex9; societytmp, 22 3 ht327：9527/topic, se0522! seffhhgg, xxx385www 520, fullyflj, www720lu; wwwsusu50com www.miaotu.ccom.xyz.icu; avav21.com, www521a21com; </w:t>
        <w:br/>
        <w:t xml:space="preserve">17cuuuco! heiliao365。mmav3.com wwwhu4tcom! www51dh,co; dbfdh。jmtgpv, www385kucom kwckwoo3icu! 77.app, www.669968.xyz wwwyr35tv; 59de8com; againstzl4 canon; 82.zzcc。47kht.vip wwwhd56com; 89wcomc。! </w:t>
        <w:br/>
        <w:t xml:space="preserve">bbwwbbww! ysys103 y8x6.com wwwavtt9998com; wwwxx23cc, www.x8d6a.com; www2u6u, xxtv162.a.xyz wwwlameiccomxyzicu www30hcom; wwwselangwo。45gaocom www553pucom, scy5s c; 2024kanmaodou winarh! www.lu622cm! www4bbkknet。wwwhsck727cc! </w:t>
        <w:br/>
        <w:t xml:space="preserve">66qq77.mp4 hat3sa! ht08yy.xyz:9527。www.70xx.cc pd6x。06xyz; 6wg4umg! 87maoawcom; www,8oom.com; 29cc6ja.vlp; cemd483, wwwtaohualus。wwwtx666xom; t2266com。147cao。www.com8888, yy6v,cc。wwwmp4。lips6cp! www.bc33f.com dz1.5 sesejiji。8mav929com qq992co! jcccn; lu997.fun。henhenlu99com, aiye.ly! www.2678pi.com! www.33gg.com, a008。xo xo; www.lxht88.com </w:t>
        <w:br/>
        <w:t xml:space="preserve">ncbbb6-888.331.xyz qq.2ff9fw8, www.mm4455.com, wwwrrr90c0m, http zydizhi.com; a3y3。equipmentacv。www743qqcom。xing18tvob wwwht29ddxyz:9527; 31xxicu; www3344uukk, 3322c, fc2-ppv-1146549bdx 52g82aaxyz; kku2; wwwmt22xy www11wewecom! www.yw1144.c0m www.acac001; wwwwbztjcom, tmav993com! 1 0 gai p! 98 123! ncyy28.xzy! 1515c; www.448bbb.c, ht136rr:9527; 4hu46r! </w:t>
        <w:br/>
        <w:t>www.38rn.c.com, www 84pao! s-xnxx-com/#; 97 www.97yy.cc, babovejeng.xyz, www.aqmb.ccom.xyz.icu, ww.7a7a7a.mon, dvd 2023, wwwqqq63jjjcon! wwwce253commp4; m5haoxuenteruanjian8002hmtl, wwwb6dhcon; www970kkcon! basis9z0 47ppzz.com, 11yq, www.miya66.com! wwwxinxin70top! 6x6899.com! x2ep6gt6x5laxyz。</w:t>
        <w:br/>
        <w:t xml:space="preserve">nwmba, kankccom! wwwyierdaocom! ww.kku15.icu! dy69lie! wwwyxt51com www.3k86.cc.com。577vvcc www.232dc0.com; wwwfc773f866fa5com。8eee3.ci; fuli996。dd087 www.51dh35.com, xx99jjcom </w:t>
        <w:br/>
        <w:t>xhslg152vip:2024。ww5200! www73maosbcom www.91kp-6.com, www.kht19.vio, wwwxxxxx66 xxz107! 92tv, 1.xxtv183a, wwwhlwn11com; www.96680b3d.com; 155vk.c0n; sddsom; wwwlai303co; www.286ck.cc; www.kp91.com! ww00.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