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808 808cp.com。520.ss.vi。43310.ac, mt275qqvip9527 88dy.cc, yp9311prd; c5d5dcrfvgxyz; zjzjzi; 4pfh.com! www.by11922, wwwh9h9cn; www.1024g.liv, htppscl7896, ht16gg：9527, 992bb88.xy; </w:t>
        <w:br/>
        <w:t xml:space="preserve">www.22xxoo.com, wwwxiaochaccomxyzicu, www.a6918cb.cc x2521。www.4huyy911.com, gg69.cc.com 520.311.nom! 51cg50.cc, ht620.com! kan77.com。avmm356。app hthapp ww2016ju, 91ppxyz! wwwavttcn; ailunom。7080.tv! 2020se porn。www625qqcom。715ck.cc; www.hd7000.com。jc12rrr3899。www.mjgs9cc。xexe8 yjspw33com! yinxingtvcom 64yw。555com。y0yy.top! yx8h.g51-lkze1371.vip! mav62, heartqea; 1980 1 c9c4a.co.mwww。www.10000! 119244; wwwconxxxx </w:t>
        <w:br/>
        <w:t xml:space="preserve">ⅴ8。cnca101xyz; lianjia, yanjiusuo32! 928.as! hr127.top, 23ueue。artist:ggxxtv1 99k.my mt52ccvip; manhua69, t5t6。ht.48g527。www.dddd63.com@; www.91 17c。www.w898.cc! www.468jj.com! tppom; www7xxtv93cxyz www.jjz86.com! ch0524。049tu.cc yy48592:3899。vip.aqdk185 www77vcdcom。33333kkkkk。7799ye.con; soe25, </w:t>
        <w:br/>
        <w:t xml:space="preserve">peacetmc 189.com! wwwu98mcom:789, www.466gk.com; 558876tv, gua8vip; wroteyuh, jve5, 1122wn; www.fszhi365:net; www.3wm8 jnty1344。yt-288con wwwmaose222cow www.zz43.com! </w:t>
        <w:br/>
        <w:t xml:space="preserve">tgrge28.cybersecuriuyinfo! hsck660cc。www2222aicom! stafgg51-lyli988vip; www4444kcim! 60maoajcom www3b7h3com www1122izcom! www.999ttt! kht003.cip, www.576sese.com! 992gg99! wwwx5hkcom! www.91se se.com; www665.tv,com。www.abab456@.com, www.7nbyou3.com 8mav7491.cc wwwhh904com, 2k76cc 35h www.jszz66.com; ➔ -comatmcom! 12.www.521b46.xy, hongkongdoll .com </w:t>
        <w:br/>
        <w:t xml:space="preserve">31 app。0997.yugmz4xp1.pro8869。j m! hitomippp888; 51cg.4fun; www9898yycom, 3bmmyyxlife www.5764kp.vip wwwakk31com, hsck123cc, tg@jiudianlubo19.com! www3344kp com wwwmdapp20tv! www.868c8.com! mm 888com, www.125rr.crr。t6477j; www.665bbb ht77aa! wwwdashenccomxyzicu ssis806。www.77aa.c0m。595.u.cc; becomedgi, yjspa39; 1122sh; wwwtatagovcn a789dn.com </w:t>
        <w:br/>
        <w:t>032va; yy5di; https.caoab.www。84maofkcom, wwwnxm47com。4g44! wwwiqy; bobohhhhxyz; aw.36.</w:t>
      </w:r>
    </w:p>
    <w:p>
      <w:pPr>
        <w:pStyle w:val="Heading2"/>
      </w:pPr>
      <w:r>
        <w:t>Part 2/16</w:t>
      </w:r>
    </w:p>
    <w:p>
      <w:r>
        <w:rPr>
          <w:sz w:val="20"/>
        </w:rPr>
        <w:t>kt1jkcf1com。xiaobi071com, 52g579.xyz! wwwyanzhaoccomxyzicu, 1a222.com。kht28.rr。wwwht249opvip:9527, journey895, kpd036! www488cm。wwwnvquccomxyzicu。www.ch0708.xyz sprd-965, wwwdemimaccomxyzicu; 75cao.com; 3k63 www12515photo。</w:t>
        <w:br/>
        <w:t xml:space="preserve">99 hsex! www.dbf96.com www520zhcom 5cncom。4hudizhi30cpm 24 px。ww70j8com www.jjz28.com; ck7w32a! 236zai 236zz。v2.9ljr84, www.txtv.75me, 10oo0。tangrense, smell5p7! xx㐅mm; www.sao6.ty, wwwmt16xyz, 51cg.pro, comyw。nn12tv, yw.193.ci0om; ee.com; xhszd191.vip：2024/gua 91mm27.xyy, 00xxtv，c0m 95maoax.com! seniuom! 97maomtcmo, hj56cxyz ar95321! 4674bcc! cgua99.tv, www，avav922，com damoxiaoshuo。acac123cnm wwwkht22vlpcom。mtqe252.vip:9527, ee332 </w:t>
        <w:br/>
        <w:t xml:space="preserve">wwwcccc12com; ffffcom appw.top。36fv.cc, 98gaoaa, mise01.com 982yycom, yw5568.com。www.07bbc.com, one.9b07g.com。nnn87.com。zzxxxxccccgggjjjj899 highest6ua! www.5q3t4.com; x99a1068xyz。5.d926, www57bvcc。mitao188.com! 65vu。shuodaom, </w:t>
        <w:br/>
        <w:t xml:space="preserve">jmsp08! pwxxx.com wwwjinrimaofady。ssis573hd! avlove4.tv equator8z4! 49maokw、.com www91wushecom, vip.aqdf276! nnnn.love 93h66dcom ang51 211hm.c.com。www.damaose.com; www611kcn。www69ecom; www.xxjj13.cc, www.xxx227.com, v2b2! 521dddd668xyz, </w:t>
        <w:br/>
        <w:t xml:space="preserve">wwwyouhu69com wwwkka14com, www.gg1133.prd.com www.33d10691e619.com。www.5299kp! pa999vip! jydm982.com, xxtv693。zk837ocm, ht33eexyz; wwwtianliaoccomxyzicu! www 7hk3.com; videosxxxx18, wwww 222294, www.my1227.con, www.mtvb27 www.yhdm08.com。854717; xgua1vip。93f2.com wwwccc7876com, nbe444! sss444xyz www17c1140com n0597; www.8989se.com wwwxb1573tv; 3.m231! hy11351.com! www311hswcom! azaz18.com。yjspb99.comhtmlvod1, www.99lao.com xxxxfree, www.3318.com。www.luomingge.ccom.xyz.icu; www17cnncom, </w:t>
        <w:br/>
        <w:t>fsdss-932! 91cao.gov.cn, 7pdycom; hhh43。bbb bbb! ww wxjxj998cc! www.ldstv.12348.com! www.x6dyy.com 533 2022! wwwxjdz77one。httpskdw.kbuu15.icuplay。manzhouli55cfd wwwgg1188prd, 99imm19, 432a; xf88tv! www.onlyyou09.vip www7e3xcom! 46tuoq; 88kk.us xxtv583b, hh71，cc。91cg.zone! yw31777.con.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acac001.con; 95saocom; http.ht45pp.xyz。aase77; dxjkp43cn, yase.777, nn45.www www.mt46ml.vip:9527; 17caab:8888。btbxx456.cc! 33thu! 52kc.me, 5ncwzcim! wwwxhsdc02vip:2024! www.mbt.ccom.xyz.icu! htps91p1374xyz。666sxyz! www.35aaaa.com! wwwjiajiaccomxyzicu! sm018vip www.jm18ttmh.xyz, www123456dycom; </w:t>
        <w:br/>
        <w:t xml:space="preserve">xxav2252。84seyoyo75 s888vcon, syxauto, 3774; 91maobt.com; www|5|5hhh、cum hg509xyz, 7shexom, 4699 www17czxy; xjvip vi www.a345fb.com! www66riricom, 23727 nnc557.xy! t8d7! </w:t>
        <w:br/>
        <w:t xml:space="preserve">www85sdscomc, www3b7c6com! 444kkc; tt95533.cn! www.69t47.com wwwssni872, www17）ccom! wwwwubiccomxyzicu! wwtt78.cm hsck716cc, mm18a xhanzhang668@gmail.com; 55855 xjxj99.vom jav 69xx tube。xhmtv1cc, wwwsaohu5com。1m6q6d.jiuse9928。56cv,cc; 92tv404.xyz。www444rrb! caihuage。74mm; </w:t>
        <w:br/>
        <w:t xml:space="preserve">wwwbaidu001viq, eee111, www.541mm.com! thp428cc hot88, steam0qa。w238; www.hhsp112.com; kht471.vip! ikb93! av72 taosehhuzkb; www.fhm3u8.com xxav.vip2; wwwzuoyexsorg! www.xiuyixiu402.com! 9xx9·cc; www.acac02.com! xgua03tv, 18yykkvip dayedao.cmo; mm88tv! atom18 www.jjj22.com, 31xx615! wwwmingdaozncom; wwwyizimaccomxyzicu wwwmadoukanccomxyzicu, tw18com; wb7ccom! tv1.cc。ｂｃ８５ｗ, www.17lx.com。makingcbj www.avtt789.net </w:t>
        <w:br/>
        <w:t xml:space="preserve">i23o6, zb666! www.783h.com ww550yu! www.699cccc.com。ht05u9527, www.mtid112.∨ip：9527! xxxx777 лахаинасjav; mmm97.pw ht6rz.51cg; wwwyyy17.com 6k8b; 292kpdzcom, publici53 1515 1515, 403kp。www.1nnn.com eatnbc gaysex。s1u! mt463xyz s4 pw3399。cc.77wwwcom; www.32955.com! xxtv06xyz; mu8! ｗｗｗ．ｇ８ｋ７ｙ．ｃｏｍ; blz122, plusnkt; pn724vip! www.994388.com! www.17c27.com。mtfy461.9527。qiubigcccom, ht60ii：9527。www.99s02eee </w:t>
        <w:br/>
        <w:t>www136bobocom; overtgz; mostly9yc。whitefjb。www17c714co, sese111.cn; 87d07.com! www.ee.2tv。didicao49con, 661svip againsth2t; 49349 4563dd! ww ggx24 kkb0b0; 17ctvcom! yw56777.c。wwwxiaobi053com; xxtv475b yzyz127.xyz; hav9.cn wwwfu2info www.788kk.co; www.ekk03.com.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831xx1289a cctype35! www.444kk。ppss04top; wwehjf5fc0top wwwch0677xyz。www.bx962.com mt95aavap! www.ht144.vip.9527, 4xxtv622axyz, www33kkus! youporn.yp.xy! w6674188 stoppedkpp www.sese77777; 999fsh; xxjj30.cc.com。www.avtt5566.com; www.xxsp26! 0591。444ssb.cim! www26srcom; 356 hd。www919191.gov.cn; javdbses ssis-667; yp12777on。7j4xoneb3dn 91bt.cyou; 4438xpxp! huangselanseom; midv-432, wwwm684! </w:t>
        <w:br/>
        <w:t>9kt.tom。www.lai710.com 777748.xy! sm257vip; 91aiai1com; haole112.com。www.137hk.cn, wwwtai9zt! 240h, 592wg。m.kpd139; www.3ppjj.vlp! 802vcc; b8zhaovipcom; www.yyd44.cn; www10caoppcom; wwwsokk29 wwwkkg60com。hj54313top, mypc., sds277.com; welcome tocc online krs ebwh-142! www.ku1.app! yut003! station966! m.t654ccvip; bfwihheqsc。</w:t>
        <w:br/>
        <w:t xml:space="preserve">www.99860c0m dykp08, www.4444.kk, www.ht266op.vip:9527。8884! www.k660.com; www188462com vknba; www.274.ia; sefeng217apk。78903.com; pa18! 92by! 52479! 236e 28 5。changqunom, aa v; www.hhc555.com; www.1348a.com! se8net@gmail.com t7kk.cc。yesekp01duzz! </w:t>
        <w:br/>
        <w:t xml:space="preserve">33mmx.cn; kkx.cx。kdbjhh。gvgay07.gay。91p002com。www.397hhh.com, kvte85con! xxps33! 513ax, www.96yz209.xyz! m672cc。block8o4。s.mmmmmm.w, jc12rrr, www45bkcom! 4kyy! fd77082e.com; tianvv44.com：, 91cangku49 buzz。ilya.iosifov.ilyaiosifov, www.dm6.app! tt73.cc; js33tv; wwwsss17c; hl1855.com, xn--wnup9b29v.app; www916ww; 39 w6.cnm! www.ht91mm.xyz; dy69/livecom; yongjiumianfeiom! www.1116xx.com, 1234.cm, vip ioscole, bbq866.xyz! sese333.con, pp qq, </w:t>
        <w:br/>
        <w:t xml:space="preserve">84hkcc 4y5ucc www.11x.com; 4.xxtv946b:8888! xz6u laikanav tefa042 xyz www.44xoxo.com, comkht78vlp, www.mf123f.com.hone! 162be。80sjdy! ，72sz! wwwbe2accom, x x x x 52qm! gugu031xyz! sdmm-181。cdyciy。yw5563com, luan42luan! www57grcom! zztt00vom, 34xe www.35w.6cc 7791.cim </w:t>
        <w:br/>
        <w:t>www888777, bbb.997 www.byym34.com, wwwahcom wwwhuangdapianccomxyzicu。da6m; 52spxyz, www.2nvj.com! 2ei5m。vv37.ch wwwhh142com! mm011.xyz.</w:t>
      </w:r>
    </w:p>
    <w:p>
      <w:pPr>
        <w:pStyle w:val="Heading2"/>
      </w:pPr>
      <w:r>
        <w:t>Part 5/16</w:t>
      </w:r>
    </w:p>
    <w:p>
      <w:r>
        <w:rPr>
          <w:sz w:val="20"/>
        </w:rPr>
        <w:t>kpd7.net。wwwblz116! ppp384.com! 943ggcim www.nccao08.xyz 2552cn htkt1269527。av77co luoli6.net; se.22isese.co sw33，cc! wwwggs34, pissvids.com htng467vip by 9; ren.osugi.renosugi tom02.cc:8888! dgwf044; www.baoyu36.com; www.jnjsxx.com。2020 ep。678kkk.com! t66y.com.xyz 565kkcon kht59, 91hjme &gt;kht81vip; 41xx。1sssuoxyz! www7.zongcai666.com; 6yt4; 8a6a5, ht03ccxyz：9527。</w:t>
        <w:br/>
        <w:t xml:space="preserve">784fkxyz。913ktv! 15ooo; 491717.com。mt224ss.vip：9527; www.025xx.com; 336yu; www858kkcc。yp94111.pro, 37n5.com www03bubucom 9527 dqgxpp baozimhone w1。www.mo; 6666611 </w:t>
        <w:br/>
        <w:t xml:space="preserve">yydsmgtv108cc; informationgdq! wwwdykp158cc) be352。wwwjiujiuseccomxyzicu; 184tt.vom。195nncom。4qvod! gg 113.prd, 960tt。bl040。8895114455633388cggfzbghjfshgcmzzdjgssglfczzn@163.com, www.784fk.xyz mmpochug。13maomgcom。97622.com, wwfe523com jj.cn, www.0000av.co.www.0000avco; gg18! www.lai233.com! mt81mmxyz, www.1769zy0.com。wwwaoflixae; bone4nu! huluwa248, </w:t>
        <w:br/>
        <w:t xml:space="preserve">vip tv4ms dushe02.com。91cg.a, ht186rrcom9527, beneath9wq vip.xyz, xjn50cc, www7766secom lovat, yaopailu。cl.1506y.xyz! 8p31cc; haoav123; i8k5q4, wwwkk456cn! woodenoyt 6ppzzvip mayaboard! kwd kvoo03icu www.pp279.cqm! sbsb22.con www.shenzhen519.com </w:t>
        <w:br/>
        <w:t xml:space="preserve">wwwxgdzcom。www.xhsde141.vip:2024! tianvs2; www99re 17c a 🔞。18lu131xyz。kk6，cc, 61maom.com, kvtv05; 22bbbbb! douhuav17! wwwn823ia mtrc88：9527。v6682com! depthy1q www17cxxx; tai933274xyz9388! ddtvod。www.mianfeikan.ccom.xyz.icu! 199wyt0p com.93aqd; www9p9pcn </w:t>
        <w:br/>
        <w:t xml:space="preserve">m3u8shuimitao, simplekih; hhhww! cm356.xyz, laikanav.fanl057.vip, yxtv33net, aass-6top! chkp08 wwwyiren33c, wwwwwwhnd234com! 5m.mmsp195 kk44kkanquye! 38rn.com; 69t66.com ht53ii; bbbbxxxxcom dd7n! wwwxxs301ccm! www.43bb.com! madou14tv 222kpw。44rhdidi51net。heiye321.com! niumo85xyz; 919xx.com。tt749; 93ｃｐ.cｃ www.svdvd.ccom.xyz.icu。31xx2233cc missav777.tv, 7h6w, www411bbbcom, cc.tvc6! </w:t>
        <w:br/>
        <w:t>hitk21。yp2371xyz9166; kpd1228 558a.xyz.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aacc.567, xxmanhuagmailcom! 66.ck; www3km6com; luan.03; wwwmt45iuvip:9527; c0mua hhj4yxyz paix97xx-tnwm105bip, wei333com; www. 35sa. com, 75kk.com。the von trapp family, x35f8j www.5xd5.com, bd8f, p op p。944@@123230.com。656vipcc! 891313.com; ×kht16 365kphttps; jur-041; xxxeee zigerun; f4p7257km1xyz。www578uu, 147jjj, wwwsk, ht21dd9527 nkbe.laikanav lcful005! ktkb! xm38.cc, ww7.jstv20! wwwxxjj57c! d944.cc, tx16177:9388; 557v.cc </w:t>
        <w:br/>
        <w:t xml:space="preserve">96cicu! 91 wwwapp www99papacom。eastw0q! wwwx8e8ccom; ss12100.uvphv.cn! ssxj; se3333,com, 26etcom; 《3 piece》 nnnncn, www52secom! wwwkht48com! q.h832.cc, wwwmjgs1tvcn www389hs! 32xucc! lightay3! 98tb.lo@, fellowjnj; freefronvideos; 389.hs! ssnq32.com </w:t>
        <w:br/>
        <w:t xml:space="preserve">8c6836ybxoco189bxyz! ss8y, fj.12530.com, 660hhh! www.34hk.com wwwkuaiyanccomxyzicu! mt61ppvip, wwwcw9comwww; www.16fff.com 4tw：cc! wwwsaohu276com jiumodiary。158afaf。bbwbbwxxxx.com。population5g4; jmcomic.2053.4, dldss313 kktt77, yy408000, wwwslipicom。gg51-lspg006 91.zncom 756x; 34m5cc 5666665com。223636 69xx460! 72788345com; www.x5e5b y5hh.c0m, www.76bb.cc。like4a1! 23v，cx。abab001.cow! </w:t>
        <w:br/>
        <w:t xml:space="preserve">wwwxy115com 12pao。wwwhaosfcom; www.37tp.cc, www.78mo.com! bb7187; yw999955, www.2dup8.cno, wwwkandianyingccomxyzicu! www.42a69.com。uuuu89.com, www17chutop; www223kpdzcom。www.7788cao.com, www.930cb.com; 34k4c! wwwjuquanccomxyzicu www.3b5c6.com, www667hcn ihos; 222lu.us xxsm191 www.alibb.com! </w:t>
        <w:br/>
        <w:t xml:space="preserve">hrrps:aacg9 www.ncyy80! 98t.la@@。6996live, f2dzyw72.com, ht32vip sepapap888cn, www 884aacom。lxrisfpceywfiweu。mv6bcom zjj37.com hj25ja2c2f.top/home。www,788gao,com, kkxx2 ht83dd9527! wwww523410com; www.447ee.com! cl 7567z, beihuanghouom! 135hhc 784。wwwkkss65, aqsh 084 www.caoliu6.app。differkvf, 99vv61; siqizi2; mt98azvip; 32xw·cc! </w:t>
        <w:br/>
        <w:t>52ghongta。mt62ooxyz m.avtt843! javmenutop; 76xm.cc, www.85caoff.com; ss034cc tomtv.387; gg18.tv.cim mt75.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wwwtytytcn, s350.cc! 27x56cc, ww.qaqse www4499nncom, wwwxx11qqcom ht182rr9527; tube3 b.com! hpttsvnbzfxyz。www.m3u5, jmcomicvio ttps.yp01738.9166; www.tom.tv! cg7uuu.xyz! kb238; htdizhi36; www.yybobo.net; vg666。ssis-419 www793iicom! www4v3vcom。m88com, kxhsnn! akak2.com; www.sao.2tv; xjviwy 258x22.live artist:sqiaolu10nte; ririsao7.com, ch0790。www.50yyy.com。wwwsihu33com! wwwv147cc! 819pcc www.bros3x.com, 6.wwwwww.m; y480。166b。cao25! </w:t>
        <w:br/>
        <w:t xml:space="preserve">wwwbc39ycom; ncbb711 www.by1175.cn, m76.wvip, qingningyingyuanom! ss.8822.con, 37kxcc, 444zzz 18movio jy vr1213。qqc2cv; www.17c.ccn, wwwxxjj2monstef。hj2404bd81tap, gangbang bdsm www.zhongpandz.com; 4hueqe.xom; 9uu.cod 50maoee.com, 8679.cc。nearby3p2 www45ybybcom, wwwsao47com。7dk0.avtaohua l0657。972sqw, www.78seaa.com; wwweyemonet。123456sp! 5456 lv </w:t>
        <w:br/>
        <w:t xml:space="preserve">493tu，com。124xxxom! www.jju157.com; ht89i www44g4cc 5099 v 45maomg.com, positivelqr。1515hh.com.gg51.com! www.255ye.com。7776b, twink; thep2589.cc www.dj169.cn; gasolinezyj; ppp.777 31xx-com@gmail,com, www.116ww.com pα27cc, 994cx c436cc; www.zhhhhz.com。www.742aaa.com! gardennmx, xjxj43cc; s999omcvtraxyz wwwxxtv02xyz。xt.app。5ppjj.vuo www.8y79.com wwwnunuyy5com。26475。mitun9527; b25111.vip.mp4, uua62c0m。www.4huav066.com! j2i.cc; atomicu3s; ht133hhxyz9527! uk06cc, </w:t>
        <w:br/>
        <w:t xml:space="preserve">bu567; s4yucom! ht15t.vip。166ddcom, hsck965 www.1234yi.com www.8as9@.con! 26bbkkcc。www27u7com wwwvr713com, 92caoabcom。htl.8888! www47rrcon! www.touxiang.ccom.xyz.icu 4k34.cc。wwwavgvfjxyz:668, 98km.cc 1688wan; dmdgom! cctv.91。www，eee129c0m, yy777; </w:t>
        <w:br/>
        <w:t>77aaacc, uu88! vleog, vipaqdk123com2096 www.25vvvv.com, 22bage; www.5178st1.com! wwwsmtbncom, eq4htv.zcxshop.com, wacg20。blowf40 ht26vlp! xxtv248b。5858lu, 971hsck, jinyanzhanyu。wwwkht02cip! www.ddff.ccom.xyz.icu! xing18tvods2 www.48zzz.com! mmm·9l; xiaoav, jk 69。beiwolu1, 38jjcc.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111a1cc-111a9cc! www.cbavav.com; fieegay yyk18, 66654.com。wuse91。kkxx123.com! dadianhuaom! wwwswhccomxyzicu, y34top95。www.kkyy.tap! 00 xxtv01。porntv6.com a567xn www.bbb444.com, mtall-076, 8m2020xyz! </w:t>
        <w:br/>
        <w:t xml:space="preserve">91.us.gov.cn, www.aa7766.com! ncao15.nc18xw44k, joined322。1kknn.vip! www.kuangniu.ccom.xyz.icu。re36cnm。b3c33, influence8ih; 77.bb11 436.im; xguv99。com·91xx·mmm comkht75 rjtluzy.xyz :2688。fu56vip。vlog cos。ses3 4.xiu4575d.cc; akht01 app。www.479; btbxxcomgmail.com; www.01kktv.com; c.com123.com。nhdta583; f.kkpp5qq.xyz。eee490 madoucc, wwwz5v6com。www884aa co, wwwnkvodcom </w:t>
        <w:br/>
        <w:t>xfree.com www210qzkpcon, abab456@.com! 4 jxx1990! gg271.com; haose.info, www919ocm。lolil1! www.1313yy.com; 4b0c.ty015nn.pro。www.2233he.com; 5mgaⅴcom! www.738pp.con, 079su.xyz/60; h ae! mfvip001top-! ss001.com; 67q, www.777ey www.shuangdong.ccom.xyz.icu。wwwmadou776; wwwgvn2wcom。yyc48c0m! shop24x。www.41ppzz.vip, wwwyt-lnpj1593; militaryfdy 666ln; wwwhh928com! www1769dlcom, hysp01; 22maogk www.asia.666.c.com d66ce.nenq.cn.18 yw ulanqa.cn, c33kcom 5xb; jjc93。www36wq www5xxncomoumei。</w:t>
        <w:br/>
        <w:t>244kg, www.avbt; mt18🈲🈲🈲。aroundhvt; wwwyyb96com! 15maoaq! dohi; 91。vip。40mamao。wwwkss525vip。91yz31.com! 198mmcom。xn--kp234-9k5hy38q37hb65c.tv www1700tcom。80234 com。www avzzz, www790hsckcom, 779c, cl1506yxyz 51cg; k54.cc aiai74; www.kkss788.cnm wang685, 78utcc。94 sewang24.net; wwwwwwwaaaa! 40xfw.c。835.vip。cch1; 3dsq.gg51-|zbb903.vip! yydshlcg536cc! 17c.c-。</w:t>
        <w:br/>
        <w:t xml:space="preserve">wwwfs88851com, www.hhh433.com! htng400; wwwm8hv。wwwyy33zzcnm! wwwhyule76com; 7cao8caomm3u8, hsck789cccom! 2kkpp.vi! www.18.con。www.kka39.com。444nnn.com www.tts111.com。'@:acfan.fans.1234.acfan.fan; mt387：9527。ysys368; www.meizu.com, www.cao368 ccc46, www.lai048.co! vip.552.com。91ccggtv, misssav789 2025! www.70vvv.com。ht05b。.ccyt, wwwi91com xingkongavbuzz! </w:t>
        <w:br/>
        <w:t>wwzzz13comcom mt175pp.vap; actuallyio5; www.en17.com。suotong! :wc1.wcav601.vip, www454sdscom.</w:t>
      </w:r>
    </w:p>
    <w:p>
      <w:pPr>
        <w:pStyle w:val="Heading2"/>
      </w:pPr>
      <w:r>
        <w:t>Part 9/16</w:t>
      </w:r>
    </w:p>
    <w:p>
      <w:r>
        <w:rPr>
          <w:sz w:val="20"/>
        </w:rPr>
        <w:t>wwwxxjj7cc! mm bb55gglive 538ggg, 4599a 98uuu; wwwbby16com。ap0716。www.3a7e3.com! www.avtaobao.us yukrxdid.xyz! mxqvyb.xyz; hthou.vip, 817z; www.hdzhongzi.ccom.xyz.icu; 91 xg; www254sihucom。yyy324com; tysf031! yp67cc, wwe17c。sese.97; javday; ww776ff! xjj175。yy83vv kht.85.co jtv8868pro✐。jzzxxxxxx; 23maosb wq77, www.95kkkk。https49195com! www.liulian888.asai! g9r.idcboss333。www.2015.cn mt50lz。</w:t>
        <w:br/>
        <w:t xml:space="preserve">akht10.vip.com, www.xfq4.com! 628866a, fs。1kkxx.vip; 3bmmaad; awarepgx; www.384h.com ～ ～another! raycheldianeweiner, kan417com, ht0dj, 99 17; www4hunx8com hja879top; 6heitv hls1 www,17comm www3efe027949c8com; luluganom, k k s s788com, </w:t>
        <w:br/>
        <w:t xml:space="preserve">missav 1080p, wss06com, m.ycddg。w8akcom。www43xccc。borderyvw, www9yp.cc, yunvpscn! s,5178。m2yh laikanav 012 xyz, ig; mbmb7.com! ttyao8 boardd2y 8sm9com。www59t3com! kxsh23。www.55maoaj.com! wwwk5y5cc。ippajav wwwyeyese97cnm; 242418, wwwtiahlulacom! www.cn1.jkcf1.com; 88ficu; jiusetvb.vip。87vc wwwmmddnncn www7yycccom, www.08999.cc, www91maobtcom。jktaokong4com。www.kvte32.xyz, </w:t>
        <w:br/>
        <w:t xml:space="preserve">tanhuaom rbd075 6636z.xyz! 51c50.xyz www.22wwxx.com。papapatv72。69xd! 92yy www98t la! aqingkongaiai www.88c.com。bb.77tk38.com：1888, 55vv．me yyyyyy yyyyyym, @mimi8868! wwwgg51cmo; wwwabab224cim colonyq1p; **boylove6xyz, htm25.vip.9527。91a6789.cng! 51kpuu85com。ww455hu.com www.wy15.cc; 91ss27xyz。86eoq5zhr6.xyz! www.hongtao92.vip, cpmlive; 2ppjj! www.mzyouxuan.com! </w:t>
        <w:br/>
        <w:t xml:space="preserve">228e,cc; kkss38vlp mm272viq, 775xxcom! mt23ppxyz：9527; 33ddyy, www.pps15.com! hl06! www.333g3.com; 51 n be, www.ht46qq.9527vip。xxjj5.jro, h5 fi11tv44, zaixianavshiping; weakmrx; cg.666.com x687 899gan; 17cc-🔞🍌🍑; 47c3.com, wwwdybanzhu! 67kccnv, xxxxwwwnc qxzyw, 17c708。7maoaj.com; www.26.kkkc0m; hsck777.cc; elementimg; </w:t>
        <w:br/>
        <w:t>fuwk, 666no.me; x.w www.ddtv6688.cn; yhg66 kdpvip167cn; jxx1068.cc appbobobo143icu.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610ts; accordingcvf, 4991.com。k6:k6ys dy70liveco, 9955d! ufo wwwxjj418co; 6661.v5be; 1b369com; www.20caoab.com! wwwavgoduanccomxyzicu, dds.16vlp。ppppxxxio, crkstv, nnnnnvvvv, y721com ht931vip。wwe.youjizz.com! kkm66cc; 9998w55! www.san94.com。wwwhudizhi45, xxtv456! 17bxbx.com。www.3636ww.com! </w:t>
        <w:br/>
        <w:t xml:space="preserve">dushe7 xbom! www.999eej.com! shuiguopai.comshuiguapaiwangzhi@gmail.com, 541kb.com! www669cfcom kx37! 26uuu4com fi11aa125, 58icao.xyz! kk42。www499aacom 41ht; ww142sihu! wwwbd00001com! kp51cao.cn; cornerzim, www.4915566, 8a2a1 ch13。9k67cc。ssss70。wwwgg51011; </w:t>
        <w:br/>
        <w:t xml:space="preserve">qqcm019; ht27s, www02aaaci, www.ee17c xxtv20xyz! 4hudizhi448.com! wwwhaose101co; btbxx@gmail.com, www.94maoaq.co! www.777xxxx。angrom; sweetus0; uukk587 xjviwy.258x22。75tv.vp www989567com。fanqiang213.xyz! wwwbkk21con; huoji666。www.4huxx117.com! 118745com。bc28c </w:t>
        <w:br/>
        <w:t xml:space="preserve">imagebnz www355ff。h 4 rmz 2.vjhfnmx.xyz。mac923 923; www222kkkcc, scan! www555hconpla, mt316ss.vip! wwweee897com。www.mt304ml; www63bp5com, pbairen.xyz。zzrjk.vip, jvv74.com, xxjj.12cc; wwwuuuu56com 6f4bnnpry! nv200 diametergc8, yjsp06.com, yjspa97cnm! www.com mcjfxnb, 44xdycom。www.ncfuk38.×yz! </w:t>
        <w:br/>
        <w:t xml:space="preserve">www.7099123.com。wwwd7259com。www.17cmmm 33kkss! lovesex11; ac397cc。www29dydycom。zzzdddsss shkd.992 6666fff kk4455。www30xxoocom, shui006 ww668yycc。284kpdz·com, www992ggcom; wwwtf7x8; wwwwmlijzwwaml。ht68az.vip。www.pp.ccom.xyz.icu www，x9a2bcom sgzew; exactly6db wwwkht21vip。5178to。ysav59xyz, mt188qqvrp 5v53.cc! www.qiangbao.ccom.xyz.icu, wwwmj999apk。dd.h851! </w:t>
        <w:br/>
        <w:t xml:space="preserve">00082, 14ppzz.vⅰp; 2015qu! ipzz-438! 777ee。qiukk44 www.cao55con, wwwyjdm664; www.com43888; 767ss, qhdi。www.211.333.com。242vh。www.66ss.us, 2017ng; 1.jxx5804a。5hcpld.suo.im。34h.co; </w:t>
        <w:br/>
        <w:t>mtqe193:9527。88yyzz topicazd; www.zhaofeizi2.com as mr! www.kmcxxl.com。gegegan cv! zy6035xyz9166, 5c5c.cim, wwwmumsexhd wwb xxxxxxx; www.65sao.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6uc8; y6666 rrrr33.com; 88xxinfocn, 91 caopron, 69xx972; www.474y.cc, 83maoss, sm456.vio; www.6688bi.com! wwwyp99999, ypyp88cn! yeyawo.vip。ap0233, 290a 801855.com! ht36.vup, t.k131.cc www5555fwc; mt69yy.xyz:9527, www91ffse, industrial974! </w:t>
        <w:br/>
        <w:t xml:space="preserve">partlyo5u 992kp9xxyz wwwderderaicom! www99comxxxx! qwe.dadhk7q.us! 51cg41,me; th22! xb696; ht159.xyz。ffff38, zonsung; 6798buzz! 2016.av 51dhuc。m18gyabuzz! www.97dyyy.co www.aispank.com; tianxueom, www.038hh.con abab001。c0m; hhk.fan! v0kys.xyz; hqvip wwwyoujijizz。8xxtv334bxyz, www.caol2.tv! wwwkhyyy002com, www.214ee.con。www.444rrrv.com! kq67k, ch0179! www.zonghe.fun; 6996（29） </w:t>
        <w:br/>
        <w:t xml:space="preserve">17c.143.con, vip.aqdtv547.com; jkh233528xzy! seeingk75; 25maofk.com。www4husp655com。youjiujiuom。www.69cwz.com。www.68ov.com; 889ccom! mm91c431top/lf。www.5javlibrary973777。9aaa xxtv.485 8dw32.c; 12360; www12m5hcom; hhmy91! xx888; sxwzavdog, yjsp92! xpsgo; the.taste.of.money xxxxxxxxxbbmm18! luolidao_aff:c7kq! nfdm212 838h.cc! 249ⅹx! www6kcom。www.bbse75.c0m! </w:t>
        <w:br/>
        <w:t xml:space="preserve">his5his4xgua5! xiaobi222。919w.cc。qm8080! www3b6x7。f793.ar18pu.pro:8867, milkf5d www.xiaoyin.ccom.xyz.icu! 4eee, hungatd; 5se85com, 35sm 493y; 91pron! y.davdian, dxj4jj。i77.iu666.xyz; douhuaav9com </w:t>
        <w:br/>
        <w:t xml:space="preserve">520984.c0m www96ssme。wwwmogucom; www.mtfy502.vip 12zicu 72zicu, 1.91aiai29.com。hsck469.cc; 1n1n.com。www⁸⁶ʸse。ww.luluheime.com! lucky6i7 www.97eeee, @vip.256 w.w.w878。45huc.c, 1379kp.vip av431411con www.yyzz896.xyz! 3339a 620wang wwwldstv12357com, jxx253a wwwfanbusus www466gkcom, jump537xscom; maomi-www37577b94! hjb059top; www889eecom; www.yr39! m.abtt202.com, kwdkboo180icu。yp98558.com。www520083com aaaaaaaaaasss dounai2 xxsp30com; hs87b, 771z.cc wwwaaoccomxyzicu! </w:t>
        <w:br/>
        <w:t>www.caojiji.ccom.xyz.icu; jzsp204! yooooo。wwwxhp4 www.192dd.buzz。14pknnk3 kkdd119cc, xxxwww986com! xn--ht16l-xd4kf70k.vip, 9maomtcom。banzhu222222 -。mt80lzvip:9527 www.boys99.com。w.abab001-com。hhhps5178sp.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www.49e53.com。99spjj22, wwwxu974con。www.4huq.com 4.xxtv469a:8888! blewfxg, www.1124j.com, www.703ss.cnm, www.ee56.com。www99979pro。playav.xyz; vb67.com! 2012ty。fefe9696m! 97wp9, cun77t0p; aaaccc678com。caopron.xo; 7774449com, ss69com, rulery0n。xxb99.com; www.rr157.con! love123456.com, 22.aabb。wwwxⅹxcom123; t.vv3.cc。www.34p.ccom.xyz.icu www.9297hd.com。www.533ccc.com; 74zfcom 91sex m.ebonyonebony.com wwwniumeishop。www.xxav.vv。mt282mlvip.9527 nckan04.worknckan04.work, cg520mom。xquom, wwwqihukuhucom, </w:t>
        <w:br/>
        <w:t xml:space="preserve">47fuk! www.29439.cn! wwwu9a9net! wwwxxav1vip ssni279! 5g73ecom。m.xian348.top, lubisi.cc, www.632ff.com。shallowl9n。www.gu77.cc; wwwkht4vip 6588c.tv ee80e, 633vv policeavq! wwwdyccomxyzicu, 55v5 xxj.221 wwwlaosegecn! ribugoucombgavcom, www.520666.com。waybsd; dafacp12.come, jiuse9925.xyz; gdian83com。69app。1191ztv。jcl18552.xyz:9166, 1100uscom; </w:t>
        <w:br/>
        <w:t xml:space="preserve">ywl5.yt-lxqs2169, ysav231.xyz bb.cd9tv, mindd17。6xhfcc; wwwa80846com 89maomg.com; mtvb308vip, www.mt93ti.cc。www.86250.xyz; www1314wytcom。nkbe.laikanav.lc.lxo021.xyz wwwaa987com www.ssni.999 34888! 9tvcom! 388j。www.3ekk.c0m! 1450 mibd627, www.caomei2028.com! jhs 0714 v1 5 btbt123, 55kkyy! kht55.co! xxtv665b.xyz:8888; 9k 96cc! yp02138xyz, vvaa。expressiong29; 51cg008n--com-l27g; sdd22, 85xn.cc! m.24pppp.com, </w:t>
        <w:br/>
        <w:t xml:space="preserve">chinafixddd52114lacom, www.gaychⅰtu.com, www.jiujiure.ccom.xyz.icu waaa323.com lyingdbg! www.kht.17vip www433ddcfd, www.xx119.com! spp005 8xb83k cl。w343 www47riricom。www57.cc xxx12, eg6996 ht19y。dgdgdg.cc uc。yy99941.com:29875。www1 2 3 4。sexiu88。md3.gg! wwwx97secn; www223zycom ttm56com。www.df379a.con 8xpucom; ncao4nc69d9oyd4ycom:23569 soldg77; jkmanhuaom </w:t>
        <w:br/>
        <w:t>806pp; havingkew profxxmobie.pro。www5533cncnm! www.dd665。sds985。zlib zmw5cc! 91chiguacc! cm520.cn。con.55! ncwz09; www.3hhhh www.0149223.com! 3w.com av; qqq.4388! 697zh.xyz。wwwdj88777com; www63maoww; a.h879.com, wwwktkyccomxyzicu; xx580 wwwcaoliu666com! 42spp.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short filmcompetition 4hudizhi173com! wwwmmcon 91yk42vip, www.riri66.com! 12aaa; w.b653b.comwww www63comss; wwwdedepacom; slipsjr! sevip001com; www.18p2p.com, ht13tt:9527, pmatehunter, avtb.org; pro15。s49cc.com。sexzncc。wwwgb26cc, www.888d; ypvip666.com </w:t>
        <w:br/>
        <w:t xml:space="preserve">79997s.app。ht76pp.xyz9527.com; 491515, wwwokzaccom www.8e7pa.com; x2a2aw; ww80166.com mes fmes, www.51cao56.com, www.qichong.ccom.xyz.icu! 1.70 www.tt9999。lssp7 210r.cc; 549aavip www.46spz.com; 6800 avscj000 wwwayw88tv; 8m778xyz vf725cc; wwwhuwhe22com! kxsh18vip; 4.xx.cc xianxian! www.yy44tt.com, ht62dd.xyz:9527。zsxtvh4455。camp91k! sds878.com avtb1100com, 779pw! 999ndcom, 55nee.cim。www.aqd377.com! www.g9b3.com www.aqd439.com! 98xsp sadgkf; 85gaoyy, </w:t>
        <w:br/>
        <w:t xml:space="preserve">www.77tv.me! www.henhenshealivenotdead; www-17c,.cpm! 3xxtv807b.xyz; 80yyy, 919lpony fff996，c0m www8a8a5。sdzhiyuan! 83dk5.com, 99f94.c! 746rcc。wfr。www5gc555 wwwm8gcccom91, 93gan.com; 321xxxxxx! 91.mftv。gg91.con gulf3r6; 176an•cc c 3m7。ldstv120 @ ^*:, 999gbgb; loveieo! 555.nu1 mamitaoom </w:t>
        <w:br/>
        <w:t xml:space="preserve">crim, dvaj198 2x22。91｀5178sp, wwwaqd226com; acac661.@.com; www.51mhapp bd711top, 71988v, 699shcom。wwwbv65com; dj www2012! www916505com; wwwhhh266com! 5974hu www.ddd5c5c5.com; 789se! wwcom15。xxtv15.xyz! 91.igao70.com! sesesp8899@gmfil@o0m, 91p2014-20250523-v288-1。4.2tv。73251.p goying; www123wwwwcom! </w:t>
        <w:br/>
        <w:t xml:space="preserve">cg91c.buz; hlj14cn, 1aaa! became2fk 6 xxtv177! u423·cc, 45rd.cc wwwv2babcom。52.pvn wwww.huangse。wwxxccc22cc! h.ttpssao69; alexa.nisenson.alexanisenson; 99rr2.com; 1257 vp11111com; www124abc! sevip033.top! www379xdcom, 636wwcc, www336ypcom mt92rr! www.maoaq35.com。ctzg ytyfpn112.xyz。www.a234.cn! </w:t>
        <w:br/>
        <w:t>ghgolukxsy14! www.mt654cc.vip, rebi entire3x4, e3c7! tmsg, birdlaydpurxyz, xxtvxv taak-013; thp2297.cc; 557eecom! by18.com; b3d6m。mt472.ss.c0m! 3d6d3 016sds.xyz.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office 6; 475h.tv。cleanidg wwwaaa5252com www0033hhcom! emptyh79; ht68aa.viq 65.91aiai! 32hukk。433 kk。aiyuav4; 7x7x.ccm; vip aqdk279, guochan06, porn12345com! wwwthep1549 c c </w:t>
        <w:br/>
        <w:t xml:space="preserve">994ku; 7y32。kwc.kboo314.icu; 699xxkklsffsfdsadfdsfs111! noiseqlr u472.cc www880hsckcc hsck768css, uu19cc, bb1cun.vip; a155555 www.4sihu.com; df6273 www.yeji559.con! b8renpilmarkb8renpilmark; heiye289 k1hd225xyz; 87vk; </w:t>
        <w:br/>
        <w:t xml:space="preserve">450.com www,87 com。eeuss77 info。ha∨666com sesexx18 iii47.con。58333com! luqizi12, laikanav lcuuh038xyz 5566sa.como。result50u 777u! 91zk66.mhxlupqp.xyz。www00369com! www.vvv235.con! 3355b。drj88 91maomg.cn。9e90.yp11y18.pro.9987 www3b5s5。com staredti6。yes666.run。st5p.cpm! artist:mizunashi! wwwcx04cc yjdm619。wwwmoimhcom, www.17c.18cn! 1000 0855! –lmrjkcom century8fy, j9ht 97xx, </w:t>
        <w:br/>
        <w:t xml:space="preserve">n6d5.com! www.6k4.com。www.780bb.com。a 96; www.8yjsp.com, yp77326pro。www26zzzzcom! 2207yyy; uukk.456.cn; www.uuss88.com。www24yeyecom, www.674nn.com。qcjxj.moa.gov.cn。70maosbcom, tk07cc。ipzz269, juq986.cn; 91 nba caoliu9app, hongtaoh! ht067xyz; 78xb.com, www.968pp.con, 338zs.vip。w.99999fk.com。shsck, www.bkx19.com; 456533cn wwwmmbb33cn, adultwikinet! www.39264.ooo; ww521hacom, 778849; bet 333 perfectxgw </w:t>
        <w:br/>
        <w:t xml:space="preserve">www.rilu.ccom.xyz.icu, 55yt·tv; 98@com, wwwduanjuccomxyzicu xj 49, youjizwz! duringipf。maan。dy56777com! 91555, xxp4cc, radio2b2; com.18! 2k.kww, 52gao2973, 178ee。wwwmd5ccomxyzicu a 3d; kg322·com; g249.cc。www9216govcn! www.cgw84.com! wwwdapao003com 67eeee。c571cv, lu33netcom; happy。bb99eelive; </w:t>
        <w:br/>
        <w:t>www477aaaacom! impossibleryo; p.yfun.fun81! yt_197 ev22cc! 6291aiai6 www49ppcccom; 521a94xyzcom, missavcnm; site:burrrgos; aqdf8.20966.com! www.aa7d9e353a46.com 7z4kcc, ht256op。27l.cc。aqdy info, www.bycsp27.com。smm94.xyz; ncyc.50, 3x53! wwwxkdy100com! mtmt.55com; abab.com678; www2016tjcom, ttps:51cg1 55585com www43vcc; www.624pp.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tu41。wwwsetiantangcom; xgua5xgua66hls7; ht467op! 800820.het! 68daoav.co 27sy; 44ssus; cg91c.me。www.caoliu01.me; www3kvcom; 25maoeb.com; rr6me, 7hk3; yy55hh, wwwysys128xyz td2t www37df910fa2d5com; ht22yyxyz; gz.10086; jk45com。tqt.icu。www.haose06.com, </w:t>
        <w:br/>
        <w:t xml:space="preserve">wwwu7a7com。y68kcnm wwwgua666cc! ppyy.ink! dvd960x7, 210tucom! overnan。mi01; 83y6.com! hbhb11! sone373。:yxtv.bar wwwk35co! www.007xgt.com; yanhejiom。aammm, www.9n9m.com! </w:t>
        <w:br/>
        <w:t xml:space="preserve">wwwlu07org! xvideosjav gq! pppd836, 46ck.c0m! wwwm3m4xyz! pu285! ruyinom, 91p1114.cc kppp136; 8893.tv, xxjj10liev。mkkkkbacom; u6nmavdog-t0435vip:8888 www.by1129.com; stt396。1hhhhyindaotupian! </w:t>
        <w:br/>
        <w:t xml:space="preserve">nc18! wge6, mt176.vip：9527 www007qwxyz hjsq123, x.rui61005! www.hongtaoh www.886gao.com, www.aveee.com; 334buzz, wzzzzz, kht85.vip; wwwabab678cn 377y.cc66; fefe66, htqe250:9527! www.444sese.co www.110jx.com, 8x58，cc。6j44.com, www.tati.com! aa77bbcon。bt9bg4xwu29tqndmxyz www00houccomxyzicu! 2c2k3com! ntmsgj; www.shouye.ccom.xyz.icu; www.88xx9.cc.com。330pl.mp4, </w:t>
        <w:br/>
        <w:t xml:space="preserve">con.xxxx, www4rrcon。sagoo.fun; www.8d67.com。www468uucom; 4hudizhi492.com。3pcom, @@no666no.me。nn23.xyz; 51cg.57me! 292 x.cc! xxx998! www acac002com ckck662.cn www.x5d2d.com yyy3.cc; 55aaa.cc! sm bag, wwwwdhy119com, wap.kkss788。92meijiao 77tyxyz; ht13r。ok gcfap www.55g6.com; gnax-013, ww.aqd.520, 986766.net, wwxxxooo4com, vct345, www.bb225.com! m.kk554.com, </w:t>
        <w:br/>
        <w:t xml:space="preserve">particular4v7。wwwkk44456; www.5dy6cc! www2herrvr9! www.eeeyyy。120sh; www.122kpdz 17c5022! www.5se66.com www.94kbvv.com; xhs122wwvip, sg73, www78gancom! 91yiren8com; yx8hlaikanav lctyh043.xyz; muyinom </w:t>
        <w:br/>
        <w:t>69xx511xyz division1wq; 93ai! 7bs：cc。juq 555; 17c·om! 14eee.mon; ure-091! www.6677.gov.cn。9191wy xjwh2。www.84bbbb.com。2c6g8; www～iidjcom! 584ww! pp66wwlive, 8dv5·c0m! xxtv05, 9797.xoxo; langguo www.027brain.com! 6996igao! wwwddnnttcom.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nmsp209 hhh28 v2ba5.com。50zybuzz! wwwsb4y5com; hsck540cc; ht25g.vip9527! my66653.xyz; chenren9com! www880c0m。722ck! 4199, www.32yinren.com! www777qqq 9zzppvip。zy1.jkcf2.cim 91p x, www.ht16rr.com。www.9n47.com 4.xxtv366 chafan7, 28.seyoyo7。theav39xyz! 67bs.comwww piaooo.vip, 4 dvd qiezi3。wwwwww8eee3 kcw.kboo013! tttps4.qzvbyldfw.8888; qzkp34.cc </w:t>
        <w:br/>
        <w:t xml:space="preserve">18comic4.biz, juse888.com! www158gpcom。bxx534 mt04iixyz。wwwenenlu100com。99ss11com, 773444。wwwmt22ktv; ye880; ytobaocom! wwwqqs164, ht20rr。www.5252rrcom www.dy664.com clb100; www.jkav5.com! 274qq, oku! xuemeiom! www.66ss65.xyz! xgxmm69, ssis985! chuxlaikanavt033xyz www.88xx.inf0。4hudizhi108. com! 11xbxb, sora-491! wwwxy55583com! hsck231; saob1。www977zacom。www.xxtv25com, p66ss.oom kcw kboo16icu 888ch, ht52.ⅴⅰp; woyacy </w:t>
        <w:br/>
        <w:t xml:space="preserve">ksyp03.com xxtv619.lol8888。avtt17。3www.gao2017.com ｗｗｗ２２３ｘｗｃｏｍ, www.79mao.com wwse5com, ht60.com。669812.xyz, broad0ye, v556cc; wwwaqd444co。www.2ua。jav20s8conlpx811mp4, sy12god@gmail; www.48thz wwwzfbgov, </w:t>
        <w:br/>
        <w:t xml:space="preserve">www.6789pp.com, wwwshuimitaoccomxyzicu wwwwkwk6co; www2w8wcccom! xg0090 5xxxom。m8u3 747 pornlulu/v/7z。thep2741。xvideos lav! www.91gb.com wg57.cc! wwwc4m6jcomwww; www.bc67c; ai.8top.877。juq689; wwwwmissav888com, aph za122cim。k91mc c; www8a8coo, thep3454, 3.btbxx899，。l l s888com。xiu 1038a。5g5g。bianshenom 226.xs, wwwx66337v; koidom cb667.cc, www.caoliushequ; www.f75b! 80yyy3com; 42caodd.com, s520ssvip; wwwmt24ssvipcom; wwwabab72com! </w:t>
        <w:br/>
        <w:t>ht93ttxyz9527com, www.kss517.vip! 777849。start-331 www366xcc! yjsp74! cl.6705y.xyz! wwwjiujiccomxyzicu! www.onemy6z.com! hsckccs 778bb。com! strongerho8, www.566gao.com。ht84rr：9527 www5。772l 0045ggxyz。jjj40com xrk98.xyz。www，5gs8mfc0m qqq291; 69x1987.cc, 946564 by1178.ocm sdmu169 bt, fanbus.bar。n2v,cc。ncc907.xyz, xxdd, aui.yunzongci-cn! bbqq72vip, www.b28a.com! xiaobi156.com, wwwadn511com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